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73f7" w14:textId="9e47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14 желтоқсандағы № 9-10 "2013-2015 жылдарға арналған қалалық бюджет туралы"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2013 жылғы 23 желтоқсандағы № 19-2 шешімі. Батыс Қазақстан облысының Әділет департаментінде 2013 жылғы 26 желтоқсанда № 3383 болып тіркелді. Күші жойылды - Батыс Қазақстан облысы Орал қалалық мәслихатының 2014 жылғы 27 ақпандағы № 20-6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27.02.2014 № 20-6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2012 жылғы 14 желтоқсандағы № 9-10 "2013-2015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3124 тіркелген, 2013 жылғы 4 қаңтарда "Жайық-үні–Жизнь города"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қалалық бюджет тиісінше 1, 2 және 3 қосымшаларға сәйкес, оның ішінде 2013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20 906 321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10 086 985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2 361 838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8 301 014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20 722 767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183 554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-183 554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1 551 527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-1 924 137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189 056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"78 291 мың" саны "78 236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"139 055 мың" саны "143 848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"9 559 мың" саны "7 027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"15 762 мың" саны "14 096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"1 370 669 мың" саны "1 963 860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"2 434 984 мың" саны "2 737 062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"1 905 мың" саны "1 888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"522 367 мың" саны "491 802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"4 714 мың" саны "4 486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"245 058 мың" саны "147 994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"72 735 мың" саны "72 064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"123 045 мың" саны "18 410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"215 502 мың" саны "203 565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"413 712 мың" саны "397 784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"1 515 000 мың" саны "1 551 527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Наугольнов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М. Сатыбалдиев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9-10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06"/>
        <w:gridCol w:w="384"/>
        <w:gridCol w:w="297"/>
        <w:gridCol w:w="8172"/>
        <w:gridCol w:w="243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20 906 321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10 086 985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1 785 631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1 027 246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644 399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360 632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122 591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49 595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158 271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247 868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247 868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2 361 838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411 701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394 701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8 301 014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8 301 014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784"/>
        <w:gridCol w:w="722"/>
        <w:gridCol w:w="513"/>
        <w:gridCol w:w="6812"/>
        <w:gridCol w:w="23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20 722 767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226 227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88 764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55 433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7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10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10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7 962 528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1 931 245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1 931 245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1 573 597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357 648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5 733 094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5 733 094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5 308 295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424 799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298 189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118 733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84 376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57 087</w:t>
            </w:r>
          </w:p>
        </w:tc>
      </w:tr>
      <w:tr>
        <w:trPr>
          <w:trHeight w:val="4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906 947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830 645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691 455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95 109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156 317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13 644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105 623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141 208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74 801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9 316 781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4 839 878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4 786 031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2 814 964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1 971 067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2 542 743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964 872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962 351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950 287</w:t>
            </w:r>
          </w:p>
        </w:tc>
      </w:tr>
      <w:tr>
        <w:trPr>
          <w:trHeight w:val="1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1 934 160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1 685 374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1 348 475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303 712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303 592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81 589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27 055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45 599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36 567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600 376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592 695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592 695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680 972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667 443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589 207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183 554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