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367b" w14:textId="95a3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14 желтоқсандағы № 9-10 "2013-2015 жылдарға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2013 жылғы 20 қарашадағы № 18-2 шешімі. Батыс Қазақстан облысының Әділет департаментінде 2013 жылғы 27 қарашада № 3365 болып тіркелді. Күші жойылды - Батыс Қазақстан облысы Орал қалалық мәслихатының 2014 жылғы 27 ақпандағы № 20-6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27.02.2014 № 20-6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2012 жылғы 14 желтоқсандағы № 9-10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3124 тіркелген, 2013 жылғы 4 қаңтарда "Жайық үні – Жизнь города"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қалалық бюджет тиісінше 1, 2 және 3 қосымшаларға сәйкес, оның ішінде 2013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20 308 029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10 086 985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2 361 838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7 702 722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20 087 948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220 081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-220 081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-1 924 137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189 056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"178 291" саны "78 291"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"1 373 647" саны "1 370 669"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"2 495 617" саны "2 434 984"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"белгіленген тұрғылықты жері жоқ тұлғаларды әлеуметтік бейімдеуге – 10 027 мың теңге;" деген сөздерден кейін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ауыл, ауылдық округ әкімінің қызметін қамтамасыз ету жөніндегі қызметтерге – 6 772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ауыл шаруашылығы саласындағы мемлекеттік саясатты іске асыру жөніндегі қызметтерге – 743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"1 565 000" саны "1 515 000"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"2013 жылға арналған кенттер мен селолық округтің бюджеттік бағдарламаларының тізбесі 5 қосымшаға сәйкес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Наугольнов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М. Сатыбалдиев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20 қарашадағы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6"/>
        <w:gridCol w:w="384"/>
        <w:gridCol w:w="297"/>
        <w:gridCol w:w="8172"/>
        <w:gridCol w:w="243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20 308 029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1 785 631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1 027 246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360 632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122 591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49 595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158 271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2 361 838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411 701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394 701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7 702 722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7 702 722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84"/>
        <w:gridCol w:w="722"/>
        <w:gridCol w:w="513"/>
        <w:gridCol w:w="6812"/>
        <w:gridCol w:w="23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20 143 381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281 660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215 085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88 764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110 866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7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7 961 933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1 573 597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5 729 967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5 729 967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5 305 168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300 721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300 656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57 087</w:t>
            </w:r>
          </w:p>
        </w:tc>
      </w:tr>
      <w:tr>
        <w:trPr>
          <w:trHeight w:val="4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830 645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691 455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141 208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74 801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8 531 184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3 944 609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3 890 762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2 512 886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1 377 876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2 555 351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964 872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962 224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2 031 224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1 685 374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659 611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303 820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45 599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616 304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608 623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571 048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816 244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802 715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589 224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220 081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-220 081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20 қарашадағы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14 желтоқсандағы № 9-10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670"/>
        <w:gridCol w:w="823"/>
        <w:gridCol w:w="823"/>
        <w:gridCol w:w="451"/>
        <w:gridCol w:w="408"/>
        <w:gridCol w:w="8396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Круглоозерный кенті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селолық округі әкімінің қызметін қамтамасыз ету 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