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bb9" w14:textId="3ad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14 желтоқсандағы № 9-10 "2013-2015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2013 жылғы 5 шілдедегі № 15-2 шешімі. Батыс Қазақстан облысының Әділет департаментінде 2013 жылғы 12 шілдеде № 3307 болып тіркелді. Күші жойылды - Батыс Қазақстан облысы Орал қалалық мәслихатының 2014 жылғы 27 ақпандағы № 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27.02.2014 № 20-6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"2013-2015 жылдарға арналған қалалық бюджет туралы" 2012 жылғы 14 желтоқсандағы № 9-10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3124 тіркелген, 2013 жылғы 4 қаңтарда, 2013 жылғы 10 қаңтарда, 2013 жылғы 17 қаңтарда "Жайық үні – Жизнь города" газетінің № 1, № 2, №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қалалық бюджет тиісінше 1, 2 және 3 қосымшаларға сәйкес, 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20 063 720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10 086 985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2 202 433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7 708 818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19 893 639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170 081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-170 081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-1 924 137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189 056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"78 291" саны "178 291"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"42 150" саны "9 559"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"89 170" саны "84 376"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"350 367" саны "357 648"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"1 010 836" саны "1 361 770"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"157 367" саны "522 367"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сегізінші, он тоғызыншы, жиырмасыншы, жиырма бірінші, жиырма екінші, жиырма үшінші, жиырма төртінші, жиырма бесінші, жиырма алтыншы, жиырма жетінші, жиырма сегізінші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"белгіленген тұрғылықты жері жоқ тұлғаларды әлеуметтік бейімдеуге – 10 027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4 714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245 058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75 538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69 310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72 735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инженерлік инфрақұрылымын дамытуға – 123 045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215 502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431 516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– 413 712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"312 067" саны "1 924 137"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Қ. Кощанов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Сатыбалдиев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шілдедегі №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6"/>
        <w:gridCol w:w="384"/>
        <w:gridCol w:w="297"/>
        <w:gridCol w:w="8172"/>
        <w:gridCol w:w="243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20 063 720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2 202 433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252 296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7 708 818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7 708 818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783"/>
        <w:gridCol w:w="717"/>
        <w:gridCol w:w="497"/>
        <w:gridCol w:w="6850"/>
        <w:gridCol w:w="24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19 893 639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84 951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48 461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39 392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10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10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7 855 995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1 908 930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1 908 930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1 551 282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5 700 342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5 700 342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5 278 744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421 598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246 723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246 658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69 262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900 838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827 450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661 369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80 399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73 388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8 394 645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4 006 372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3 954 373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2 573 519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1 380 854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2 556 574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1 581 615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965 997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615 618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974 959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962 224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1 831 699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1 485 849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1 186 305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637 670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284 957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29 301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33 993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618 983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611 303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611 303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571 476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914 832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178 291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178 291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588 260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170 081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