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8b65" w14:textId="9878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Өсiмдiк шаруашылығындағы мiндеттi сақтандыруға жататын өсiмдiк шаруашылығы өнiмiнiң түрлерi бойынша егiс жұмыстарының басталуы мен аяқталуының оңтайлы мерзiмдерiн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2013 жылғы 29 наурыздағы № 639 қаулысы. Батыс Қазақстан облысы Әділет департаментінде 2013 жылғы 30 сәуірде № 3280 болып тіркелді. Күші жойылды - Батыс Қазақстан облысы Орал қаласы әкімдігінің 2015 жылғы 20 қарашадағы № 3585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Орал қаласы әкімдігінің 20.11.2015 </w:t>
      </w:r>
      <w:r>
        <w:rPr>
          <w:rFonts w:ascii="Times New Roman"/>
          <w:b w:val="false"/>
          <w:i w:val="false"/>
          <w:color w:val="ff0000"/>
          <w:sz w:val="28"/>
        </w:rPr>
        <w:t>№ 3585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10 наурыздағы "Өсімдік шаруашылығындағы міндетті сақтандыру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қаласында 2013 жылғы өсімдік шаруашылығындағы міндетті сақтандыруға жататын өсімдік шаруашылығы өнімінің түрлері бойынша егіс жұмыстарының басталуы мен аяқталуының оңтайлы мерзімдері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"Орал қаласының ауыл шаруашылығы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Орал қаласы әкімінің орынбасары Қ. Елубаевқа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Орынғалиев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қаласында 2013 жылғы өсімдік шаруашылығындағы міндетті</w:t>
      </w:r>
      <w:r>
        <w:br/>
      </w:r>
      <w:r>
        <w:rPr>
          <w:rFonts w:ascii="Times New Roman"/>
          <w:b/>
          <w:i w:val="false"/>
          <w:color w:val="000000"/>
        </w:rPr>
        <w:t>сақтандыруға жататын өсімдік шаруашылығы өнімінің түрлері бойынша егіс</w:t>
      </w:r>
      <w:r>
        <w:br/>
      </w:r>
      <w:r>
        <w:rPr>
          <w:rFonts w:ascii="Times New Roman"/>
          <w:b/>
          <w:i w:val="false"/>
          <w:color w:val="000000"/>
        </w:rPr>
        <w:t>жұмыстарының басталуы мен аяқталуының оңтайлы мерзімдері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94"/>
        <w:gridCol w:w="1727"/>
        <w:gridCol w:w="1727"/>
        <w:gridCol w:w="1727"/>
        <w:gridCol w:w="1727"/>
        <w:gridCol w:w="1727"/>
        <w:gridCol w:w="1728"/>
      </w:tblGrid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дақылдарының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табиғи-климаттық аймақта (құрғақшылық-далалық) егіс жұмыстарының басталуы мен аяқталуының оңтайлы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 ерте түскен мезгілде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 орта мезгілде түскенде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 жәй түскен мезгілде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арпа, 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Ноқат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