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6271" w14:textId="c536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2013 жылғы 11 қаңтардағы № 10 қаулысы. Батыс Қазақстан облысы әділет департаментінде 2013 жылғы 22 ақпанда № 3186 болып тіркелді. Күші жойылды - Батыс Қазақстан облысы Орал қаласы әкімдігінің 2013 жылғы 24 мамырдағы № 1443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24.05.2013 № 1443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регламенттерін бекітілсін:</w:t>
      </w:r>
      <w:r>
        <w:br/>
      </w:r>
      <w:r>
        <w:rPr>
          <w:rFonts w:ascii="Times New Roman"/>
          <w:b w:val="false"/>
          <w:i w:val="false"/>
          <w:color w:val="000000"/>
          <w:sz w:val="28"/>
        </w:rPr>
        <w:t>
</w:t>
      </w:r>
      <w:r>
        <w:rPr>
          <w:rFonts w:ascii="Times New Roman"/>
          <w:b w:val="false"/>
          <w:i w:val="false"/>
          <w:color w:val="000000"/>
          <w:sz w:val="28"/>
        </w:rPr>
        <w:t>
      1) "Жұмыссыз азаматтарды тiркеу және есепке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дейiнгi балалары бар отбасыларға мемлекеттiк жәрдемақылар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"Мемлекеттiк атаулы әлеуметтiк көмек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"Қозғалуға қиындығы бар бiрiншi топтағы мүгедектерге жеке көмекшiнің және есту бойынша мүгедектерге қолмен көрсететiн тiл маманының қызметтерін ұсыну үшін мүгедектерге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"Мүгедектерге кресло-арбаларды беру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"Мүгедектерді санаторий-курорттық емдеумен қамтамасыз ету үшiн оларға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"Жергiлiктi өкiлдi органдардың шешiмдерi бойынша мұқтаж азаматтардың жекелеген санаттарына әлеуметтiк көмек тағайындау және төлеу"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"Өтініш берушінің (отбасының) атаулы әлеуметтік көмек алушыларға тиесілігін растайтын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"Адамдарға жұмыспен қамтуға жәрдемдесудің белсенді нысандарына қатысуға жолдама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С. Ж. Батырхановаға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                       Б. Шәкімов</w:t>
      </w:r>
    </w:p>
    <w:bookmarkStart w:name="z19" w:id="1"/>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"Жұмыссыз азаматтарды тiркеу және есепке</w:t>
      </w:r>
      <w:r>
        <w:br/>
      </w:r>
      <w:r>
        <w:rPr>
          <w:rFonts w:ascii="Times New Roman"/>
          <w:b/>
          <w:i w:val="false"/>
          <w:color w:val="000000"/>
        </w:rPr>
        <w:t>
қою" мемлекеттiк қызмет көрсету</w:t>
      </w:r>
      <w:r>
        <w:br/>
      </w:r>
      <w:r>
        <w:rPr>
          <w:rFonts w:ascii="Times New Roman"/>
          <w:b/>
          <w:i w:val="false"/>
          <w:color w:val="000000"/>
        </w:rPr>
        <w:t>
регламентi</w:t>
      </w:r>
    </w:p>
    <w:bookmarkStart w:name="z20"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"Жұмыссыз азаматтарды тiркеу және есепке қою" мемлекеттік қызметін (бұдан әрі – мемлекеттік қызмет)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қызметті көрсетудің тәртібі және қажетті құжаттар туралы толық ақпарат, сондай-ақ оларды толтыру үлгілері, уәкілетті органдардың стенділерінде, сондай-ақ Қазақстан Республикасы Еңбек және халықты әлеуметтік қорғау министрлігінің http:/www.enbek.gov.kz интернет-ресурсында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252551, gorzan@mail.ru.</w:t>
      </w:r>
      <w:r>
        <w:br/>
      </w:r>
      <w:r>
        <w:rPr>
          <w:rFonts w:ascii="Times New Roman"/>
          <w:b w:val="false"/>
          <w:i w:val="false"/>
          <w:color w:val="000000"/>
          <w:sz w:val="28"/>
        </w:rPr>
        <w:t>
      6.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r>
        <w:br/>
      </w:r>
      <w:r>
        <w:rPr>
          <w:rFonts w:ascii="Times New Roman"/>
          <w:b w:val="false"/>
          <w:i w:val="false"/>
          <w:color w:val="000000"/>
          <w:sz w:val="28"/>
        </w:rPr>
        <w:t>
      7. Мемлекеттiк қызмет жеке тұлғаларға: Қазақстан Республикасының азаматтарына, оралмандарға, босқындарға, шетелдiктерге, Қазақстан Республикасында тұрақты тұратын азаматтығы жоқ адамдарға (бұдан әрi – тұтынушы) көрсетiледi.</w:t>
      </w:r>
    </w:p>
    <w:bookmarkStart w:name="z21"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тұтынушіге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және жексенбі) және мереке күндерiн қоспағанда күн сайын, сағат 9-00 -ден бастап 18-30-ға дейiн, түскi үзiлiс сағат 13-00-ден бастап 14-30-ге дейiн.</w:t>
      </w:r>
      <w:r>
        <w:br/>
      </w:r>
      <w:r>
        <w:rPr>
          <w:rFonts w:ascii="Times New Roman"/>
          <w:b w:val="false"/>
          <w:i w:val="false"/>
          <w:color w:val="000000"/>
          <w:sz w:val="28"/>
        </w:rPr>
        <w:t>
      Мемлекеттік қызмет көрсететін мамандардың деректемелері (тегі, аты, әкесінің аты, кабинет нөмірі) уәкілетті органның ғимаратында көрнекі жерде орналасқан.</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Күту залында отыруға арналған орындар, мемлекеттік қызмет көрсету үшін қажетті ақпарат орналасқан стенділер, сондай-ақ өртке қарсы қауіпсіздік құралдары бар. Мүмкіндіктері шектеулі адамдар үшін кіреберісте пандус болуға тиіс.</w:t>
      </w:r>
    </w:p>
    <w:bookmarkStart w:name="z22"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3"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4" w:id="6"/>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7"/>
        <w:gridCol w:w="5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тіркейді және талон береді</w:t>
            </w:r>
          </w:p>
        </w:tc>
        <w:tc>
          <w:tcPr>
            <w:tcW w:w="5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Резолюция және мемлекеттік қызметін көрсету нәтижесін уәкілетті органның қызметкеріне жіберу</w:t>
            </w: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органның бастығына резолюция үшін дайындау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Жұмыссызды электронды нұсқада тіркеу және есепке алып, осы тұтынушылардың деректерін дербес есепке алу карточкасына (компьютерлік дерекқорға) енгізеді немесе мемлекеттік қызметті тағайындаудан бас тартқаны туралы дәлелді жауап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күнінен кешіктірмей</w:t>
            </w:r>
          </w:p>
        </w:tc>
      </w:tr>
    </w:tbl>
    <w:bookmarkStart w:name="z25" w:id="7"/>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4041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807200"/>
                    </a:xfrm>
                    <a:prstGeom prst="rect">
                      <a:avLst/>
                    </a:prstGeom>
                  </pic:spPr>
                </pic:pic>
              </a:graphicData>
            </a:graphic>
          </wp:inline>
        </w:drawing>
      </w:r>
    </w:p>
    <w:bookmarkStart w:name="z26" w:id="8"/>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8"/>
    <w:p>
      <w:pPr>
        <w:spacing w:after="0"/>
        <w:ind w:left="0"/>
        <w:jc w:val="left"/>
      </w:pPr>
      <w:r>
        <w:rPr>
          <w:rFonts w:ascii="Times New Roman"/>
          <w:b/>
          <w:i w:val="false"/>
          <w:color w:val="000000"/>
        </w:rPr>
        <w:t xml:space="preserve"> "Семей ядролық сынақ полигонында ядролық</w:t>
      </w:r>
      <w:r>
        <w:br/>
      </w:r>
      <w:r>
        <w:rPr>
          <w:rFonts w:ascii="Times New Roman"/>
          <w:b/>
          <w:i w:val="false"/>
          <w:color w:val="000000"/>
        </w:rPr>
        <w:t>
сынақтардың салдарынан зардап шеккен</w:t>
      </w:r>
      <w:r>
        <w:br/>
      </w:r>
      <w:r>
        <w:rPr>
          <w:rFonts w:ascii="Times New Roman"/>
          <w:b/>
          <w:i w:val="false"/>
          <w:color w:val="000000"/>
        </w:rPr>
        <w:t>
азаматтарды тіркеу және есепке алу"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27"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қызметін (бұдан әрі – мемлекеттік қызмет) "Жұмыспен қамту және әлеуметтік бағдарламалар бөлімі" мемлекеттiк мекемесi (бұдан әрi – арнайы комиссияның жұмыс органы),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ұсынылады.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w:t>
      </w:r>
      <w:r>
        <w:rPr>
          <w:rFonts w:ascii="Times New Roman"/>
          <w:b w:val="false"/>
          <w:i w:val="false"/>
          <w:color w:val="000000"/>
          <w:sz w:val="28"/>
        </w:rPr>
        <w:t xml:space="preserve"> (бұдан әрі – Заң),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арнайы комиссияның жұмыс органының, орталықтың стенділерінде, ресми ақпарат көздерінде орналастырылады.</w:t>
      </w:r>
      <w:r>
        <w:br/>
      </w:r>
      <w:r>
        <w:rPr>
          <w:rFonts w:ascii="Times New Roman"/>
          <w:b w:val="false"/>
          <w:i w:val="false"/>
          <w:color w:val="000000"/>
          <w:sz w:val="28"/>
        </w:rPr>
        <w:t>
      Арнайы комиссияның жұмыс органының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Орталықтың мекен-жайі: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Мемлекеттік қызмет мынадай жеке тұлғаларға (бұдан әрі – тұтынушылар):</w:t>
      </w:r>
      <w:r>
        <w:br/>
      </w:r>
      <w:r>
        <w:rPr>
          <w:rFonts w:ascii="Times New Roman"/>
          <w:b w:val="false"/>
          <w:i w:val="false"/>
          <w:color w:val="000000"/>
          <w:sz w:val="28"/>
        </w:rPr>
        <w:t>
      әуеде және жер үстiнде ядролық жарылыстар жасаған кезеңде (1949-1965 жылдары)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үшінші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себепті байланыстар анықталған ретте көрсетіледі.</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(бұдан әрі - хабарлама) не мемлекеттік қызмет көрсетуден бас тарту туралы қағаз тасығыштағы дәлелді жауап болып табылады.</w:t>
      </w:r>
    </w:p>
    <w:bookmarkStart w:name="z28"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(талон алғанға дейін) 30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 тұтынушысына қызмет көрсетудің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Арнайы комиссияның жұмыс органының жұмыс кестесі: демалыс (сенбі, жексенбі) және мереке күндерін қоспағанда, сағат 13.00-ден 14.30-ға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20.00-ге дейін, түскі үзіліссіз.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арнайы комиссияның жұмыс органының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Арнайы комиссияның жұмыс органының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29" w:id="1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1"/>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арнайы комиссияның жұмыс органында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инспекторы;</w:t>
      </w:r>
      <w:r>
        <w:br/>
      </w:r>
      <w:r>
        <w:rPr>
          <w:rFonts w:ascii="Times New Roman"/>
          <w:b w:val="false"/>
          <w:i w:val="false"/>
          <w:color w:val="000000"/>
          <w:sz w:val="28"/>
        </w:rPr>
        <w:t>
      2) арнайы комиссияның жұмыс органның қызметкері;</w:t>
      </w:r>
      <w:r>
        <w:br/>
      </w:r>
      <w:r>
        <w:rPr>
          <w:rFonts w:ascii="Times New Roman"/>
          <w:b w:val="false"/>
          <w:i w:val="false"/>
          <w:color w:val="000000"/>
          <w:sz w:val="28"/>
        </w:rPr>
        <w:t>
      3) арнайы комиссияның жұмыс органы.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0"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1" w:id="1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4566"/>
        <w:gridCol w:w="30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Арнайы комиссияның жұмыс органның қызметкері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xml:space="preserve">
Арнайы комиссияның жұмыс органы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 қарау және арнайы комиссияның жұмыс органының қызметкеріне жіберу</w:t>
            </w:r>
            <w:r>
              <w:br/>
            </w:r>
            <w:r>
              <w:rPr>
                <w:rFonts w:ascii="Times New Roman"/>
                <w:b w:val="false"/>
                <w:i w:val="false"/>
                <w:color w:val="000000"/>
                <w:sz w:val="20"/>
              </w:rPr>
              <w:t>
 </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арнайы комиссияның жұмыс органына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арнайы комиссияның жұмыс органынан алынған хабарламаны немесе мемлекеттік қызметті тағайындаудан бас тартқаны туралы дәлелді қағаз жеткізгіштегі жауапты береді</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арнайы комиссияның жұмыс органы – жиырма күнтізбелік күннен аспайтын мерзімде;</w:t>
            </w:r>
            <w:r>
              <w:br/>
            </w:r>
            <w:r>
              <w:rPr>
                <w:rFonts w:ascii="Times New Roman"/>
                <w:b w:val="false"/>
                <w:i w:val="false"/>
                <w:color w:val="000000"/>
                <w:sz w:val="20"/>
              </w:rPr>
              <w:t>
орталық – жиырма күнтізбелік күннен аспайтын мерзімде (мемлекеттік қызметке құжат қабылдау және беру (нәтиже) күні мемлекеттік қызмет көрсету мерзіміне кірмейді)</w:t>
            </w:r>
          </w:p>
        </w:tc>
      </w:tr>
    </w:tbl>
    <w:bookmarkStart w:name="z32" w:id="1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74041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86868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15"/>
    <w:p>
      <w:pPr>
        <w:spacing w:after="0"/>
        <w:ind w:left="0"/>
        <w:jc w:val="left"/>
      </w:pPr>
      <w:r>
        <w:rPr>
          <w:rFonts w:ascii="Times New Roman"/>
          <w:b/>
          <w:i w:val="false"/>
          <w:color w:val="000000"/>
        </w:rPr>
        <w:t xml:space="preserve"> "Мүгедектерге протездік-ортопедиялық көмек</w:t>
      </w:r>
      <w:r>
        <w:br/>
      </w:r>
      <w:r>
        <w:rPr>
          <w:rFonts w:ascii="Times New Roman"/>
          <w:b/>
          <w:i w:val="false"/>
          <w:color w:val="000000"/>
        </w:rPr>
        <w:t>
ұсыну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34"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"Мүгедектерге протездік-ортопедиялық көмек ұсыну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протездік-ортопедиялық көмек ұсыну үшін оларға құжаттарды ресімдеу" мемлекеттік қызметін (бұдан әрі – мемлекеттік қызмет)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Мемлекеттiк қызмет жеке адамдарға: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 мүгедектерiне теңестiрiлген адамдарға;</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қызметшiлерге;</w:t>
      </w:r>
      <w:r>
        <w:br/>
      </w:r>
      <w:r>
        <w:rPr>
          <w:rFonts w:ascii="Times New Roman"/>
          <w:b w:val="false"/>
          <w:i w:val="false"/>
          <w:color w:val="000000"/>
          <w:sz w:val="28"/>
        </w:rPr>
        <w:t>
      3)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адамдарына;</w:t>
      </w:r>
      <w:r>
        <w:br/>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5) бала жасынан мүгедектерге;</w:t>
      </w:r>
      <w:r>
        <w:br/>
      </w:r>
      <w:r>
        <w:rPr>
          <w:rFonts w:ascii="Times New Roman"/>
          <w:b w:val="false"/>
          <w:i w:val="false"/>
          <w:color w:val="000000"/>
          <w:sz w:val="28"/>
        </w:rPr>
        <w:t>
      6) мүгедек балаларға;</w:t>
      </w:r>
      <w:r>
        <w:br/>
      </w:r>
      <w:r>
        <w:rPr>
          <w:rFonts w:ascii="Times New Roman"/>
          <w:b w:val="false"/>
          <w:i w:val="false"/>
          <w:color w:val="000000"/>
          <w:sz w:val="28"/>
        </w:rPr>
        <w:t>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r>
        <w:br/>
      </w:r>
      <w:r>
        <w:rPr>
          <w:rFonts w:ascii="Times New Roman"/>
          <w:b w:val="false"/>
          <w:i w:val="false"/>
          <w:color w:val="000000"/>
          <w:sz w:val="28"/>
        </w:rPr>
        <w:t>
      7.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(бұдан әрі - хабарлама) не қызмет көрсетуден бас тарту туралы дәлелдi жауап болып табылады.</w:t>
      </w:r>
    </w:p>
    <w:bookmarkStart w:name="z35"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Уәкілетті органның жұмыс кестесі: демалыс (сенбі, жексенбі) және мереке күндерiн қоспағанда күн сайын, сағат 9-00 -ден бастап 18-30-ға дейiн, түскi үзiлiс сағат 13-00-ден бастап 14-30-ға дейiн.</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түскі үзіліссіз, сағат 9.00-ден 20.00-ге дейін.</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уәкiлеттi органның үстелдерi, орындықтары, толтырылған бланкi үлгiлерiмен ақпараттық стендiлерi бар үй-жайында көрсетiледi, мүмкiндiктерi шектеулi тұтынушыларға қызмет көрсету үшiн жағдайлар көзделген;</w:t>
      </w:r>
      <w:r>
        <w:br/>
      </w:r>
      <w:r>
        <w:rPr>
          <w:rFonts w:ascii="Times New Roman"/>
          <w:b w:val="false"/>
          <w:i w:val="false"/>
          <w:color w:val="000000"/>
          <w:sz w:val="28"/>
        </w:rPr>
        <w:t>
      2) мүмкiндiктерi шектеулi тұтынушыларға қызмет көрсету үшiн жағдайлар көзделген орталықтың үй-жайында анықтама бюросы, күту креслосы, бланкiлердi толтыру үлгiлерiмен ақпараттық стендiлер орналастырылған.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қауiпсiздiк, оның iшiнде өртке қарсы қауiпсiздiк талаптарына сай.</w:t>
      </w:r>
    </w:p>
    <w:bookmarkStart w:name="z36" w:id="1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7"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8" w:id="20"/>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w:t>
      </w:r>
      <w:r>
        <w:br/>
      </w:r>
      <w:r>
        <w:rPr>
          <w:rFonts w:ascii="Times New Roman"/>
          <w:b w:val="false"/>
          <w:i w:val="false"/>
          <w:color w:val="000000"/>
          <w:sz w:val="28"/>
        </w:rPr>
        <w:t>
рәсімдеу"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4170"/>
        <w:gridCol w:w="39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уәкiлеттi орган – он жұмыс күнi iшiнде;</w:t>
            </w:r>
            <w:r>
              <w:br/>
            </w:r>
            <w:r>
              <w:rPr>
                <w:rFonts w:ascii="Times New Roman"/>
                <w:b w:val="false"/>
                <w:i w:val="false"/>
                <w:color w:val="000000"/>
                <w:sz w:val="20"/>
              </w:rPr>
              <w:t>
орталық – он жұмыс күнi iшiнде (құжатты қабылдаған күн мен (нәтижесiн) берген күн мемлекеттiк қызмет көрсету мерзiмiне кiрмейдi)</w:t>
            </w:r>
          </w:p>
        </w:tc>
      </w:tr>
    </w:tbl>
    <w:bookmarkStart w:name="z39" w:id="21"/>
    <w:p>
      <w:pPr>
        <w:spacing w:after="0"/>
        <w:ind w:left="0"/>
        <w:jc w:val="both"/>
      </w:pPr>
      <w:r>
        <w:rPr>
          <w:rFonts w:ascii="Times New Roman"/>
          <w:b w:val="false"/>
          <w:i w:val="false"/>
          <w:color w:val="000000"/>
          <w:sz w:val="28"/>
        </w:rPr>
        <w:t>
"Мүгедектерге протездік-ортопедиялық</w:t>
      </w:r>
      <w:r>
        <w:br/>
      </w:r>
      <w:r>
        <w:rPr>
          <w:rFonts w:ascii="Times New Roman"/>
          <w:b w:val="false"/>
          <w:i w:val="false"/>
          <w:color w:val="000000"/>
          <w:sz w:val="28"/>
        </w:rPr>
        <w:t>
көмек ұсыну үшін оларға құжаттар</w:t>
      </w:r>
      <w:r>
        <w:br/>
      </w:r>
      <w:r>
        <w:rPr>
          <w:rFonts w:ascii="Times New Roman"/>
          <w:b w:val="false"/>
          <w:i w:val="false"/>
          <w:color w:val="000000"/>
          <w:sz w:val="28"/>
        </w:rPr>
        <w:t>
рәсімдеу"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w:t>
      </w:r>
      <w:r>
        <w:br/>
      </w:r>
      <w:r>
        <w:rPr>
          <w:rFonts w:ascii="Times New Roman"/>
          <w:b/>
          <w:i w:val="false"/>
          <w:color w:val="000000"/>
        </w:rPr>
        <w:t>
көрсететін сызбалар</w:t>
      </w:r>
    </w:p>
    <w:p>
      <w:pPr>
        <w:spacing w:after="0"/>
        <w:ind w:left="0"/>
        <w:jc w:val="both"/>
      </w:pPr>
      <w:r>
        <w:drawing>
          <wp:inline distT="0" distB="0" distL="0" distR="0">
            <wp:extent cx="73914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8940800"/>
                    </a:xfrm>
                    <a:prstGeom prst="rect">
                      <a:avLst/>
                    </a:prstGeom>
                  </pic:spPr>
                </pic:pic>
              </a:graphicData>
            </a:graphic>
          </wp:inline>
        </w:drawing>
      </w:r>
    </w:p>
    <w:bookmarkStart w:name="z40" w:id="22"/>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22"/>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құралдармен және мiндеттi гигиеналық</w:t>
      </w:r>
      <w:r>
        <w:br/>
      </w:r>
      <w:r>
        <w:rPr>
          <w:rFonts w:ascii="Times New Roman"/>
          <w:b/>
          <w:i w:val="false"/>
          <w:color w:val="000000"/>
        </w:rPr>
        <w:t>
құралдармен қамтамасыз ету үшiн</w:t>
      </w:r>
      <w:r>
        <w:br/>
      </w:r>
      <w:r>
        <w:rPr>
          <w:rFonts w:ascii="Times New Roman"/>
          <w:b/>
          <w:i w:val="false"/>
          <w:color w:val="000000"/>
        </w:rPr>
        <w:t>
оларға құжаттарды ресiмдеу"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1"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"Мүгедектердi сурдо-тифлотехникалық құралдармен және мiндеттi гигиеналық құралдармен қамтамасыз ету үшiн оларға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"Мүгедектердi сурдо-тифлотехникалық құралдармен және мiндеттi гигиеналық құралдармен қамтамасыз ету үшiн оларға құжаттарды ресiмдеу" мемлекеттік қызметін (бұдан әрі – мемлекеттік қызмет)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ақпаратты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Мемлекеттік қызмет жеке адамдарға: Қазақстан Республикасының азаматтарына, Қазақстан Республикасының аумағында тұрақты тұратын шетелдіктерге және азаматтығы жоқ адамдарға (бұдан әрі – тұтынушылар):</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w:t>
      </w:r>
      <w:r>
        <w:br/>
      </w:r>
      <w:r>
        <w:rPr>
          <w:rFonts w:ascii="Times New Roman"/>
          <w:b w:val="false"/>
          <w:i w:val="false"/>
          <w:color w:val="000000"/>
          <w:sz w:val="28"/>
        </w:rPr>
        <w:t>
      7. Тұтынүшы алатын көрсетілген мемлекеттік қызметтің нәтижесі мүгедектерді сурдо-тифлотехникалық және міндетті гигиеналық құралдармен қамтамасыз ету үшін оларға құжаттар ресімдеу туралы хабарлама (бұдан әрі - хабарлама), не қызмет көрсетуден бас тарту туралы қағаз жеткізгіштегі дәлелді жауап болып табылады.</w:t>
      </w:r>
    </w:p>
    <w:bookmarkStart w:name="z42"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дүйсенбіден сенбіні қоса алғанда күн сайын, сағат 9.00-ден 20.00-ге дейін, түскі үзіліссіз.</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уәкілетті органның үстелдері, орындықтары, толтырылған бланкі үлгілерімен ақпараттық стенділері бар үй-жайында көрсетіледі, мүмкіндіктері шектеулі тұтынушыларға қызмет көрсету үшін жағдайлар көзделген;</w:t>
      </w:r>
      <w:r>
        <w:br/>
      </w:r>
      <w:r>
        <w:rPr>
          <w:rFonts w:ascii="Times New Roman"/>
          <w:b w:val="false"/>
          <w:i w:val="false"/>
          <w:color w:val="000000"/>
          <w:sz w:val="28"/>
        </w:rPr>
        <w:t>
      мүмкіндіктері шектеулі тұтынушыларға қызмет көрсету үшін жағдайлар көзделген орталықтың үй-жайында анықтама бюросы, күту креслосы, бланкілерді толтыру үлгілерімен ақпараттық стенділер орналастырылған. Уәкілетті органның және орталықтың үй-жайлары қажетті құжаттар даярлауға арналған орындықтармен (отырғыштармен) және үстелдермен жабдықталған, ақпараттық стенділермен жарақталған, күту залы бар, сондай-ақ үй-жайда мүмкіндіктері шектеулі тұтынушыларға қызмет көрсетуге жағдайлар көзделеді.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w:t>
      </w:r>
    </w:p>
    <w:bookmarkStart w:name="z43"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2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4"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45" w:id="27"/>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2"/>
        <w:gridCol w:w="3712"/>
        <w:gridCol w:w="46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уәкілетті орган - он жұмыс күні ішінде;</w:t>
            </w:r>
            <w:r>
              <w:br/>
            </w:r>
            <w:r>
              <w:rPr>
                <w:rFonts w:ascii="Times New Roman"/>
                <w:b w:val="false"/>
                <w:i w:val="false"/>
                <w:color w:val="000000"/>
                <w:sz w:val="20"/>
              </w:rPr>
              <w:t>
орталық – он жұмыс күні ішінде (құжаттарды қабылдаған күн мен (нәтижесін) берген күн мемлекеттік қызмет көрсету мерзіміне кірмейді)</w:t>
            </w:r>
          </w:p>
        </w:tc>
      </w:tr>
    </w:tbl>
    <w:bookmarkStart w:name="z46" w:id="28"/>
    <w:p>
      <w:pPr>
        <w:spacing w:after="0"/>
        <w:ind w:left="0"/>
        <w:jc w:val="both"/>
      </w:pPr>
      <w:r>
        <w:rPr>
          <w:rFonts w:ascii="Times New Roman"/>
          <w:b w:val="false"/>
          <w:i w:val="false"/>
          <w:color w:val="000000"/>
          <w:sz w:val="28"/>
        </w:rPr>
        <w:t>
"Мүгедектердi сурдо-тифлотехникалық</w:t>
      </w:r>
      <w:r>
        <w:br/>
      </w:r>
      <w:r>
        <w:rPr>
          <w:rFonts w:ascii="Times New Roman"/>
          <w:b w:val="false"/>
          <w:i w:val="false"/>
          <w:color w:val="000000"/>
          <w:sz w:val="28"/>
        </w:rPr>
        <w:t>
құралдармен және мiндеттi гигиеналық</w:t>
      </w:r>
      <w:r>
        <w:br/>
      </w:r>
      <w:r>
        <w:rPr>
          <w:rFonts w:ascii="Times New Roman"/>
          <w:b w:val="false"/>
          <w:i w:val="false"/>
          <w:color w:val="000000"/>
          <w:sz w:val="28"/>
        </w:rPr>
        <w:t>
құралдармен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3787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8089900"/>
                    </a:xfrm>
                    <a:prstGeom prst="rect">
                      <a:avLst/>
                    </a:prstGeom>
                  </pic:spPr>
                </pic:pic>
              </a:graphicData>
            </a:graphic>
          </wp:inline>
        </w:drawing>
      </w:r>
    </w:p>
    <w:bookmarkStart w:name="z47" w:id="29"/>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29"/>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48"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"18 жасқа дейiнгi балалары бар отбасыларға мемлекеттiк жәрдемақылар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"18 жасқа дейiнгi балалары бар отбасыларға мемлекеттiк жәрдемақылар тағайындау" мемлекеттік қызметін (бұдан әрі – мемлекеттік қызмет)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кезде кенттік округтің әкімі (бұдан әрі – кенттік округтің әкімі) тұтынушыдан құжаттарды қабылдайды және уәкілетті органға жібереді.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"Балалы отбасыларға берiлетiн мемлекеттiк жәрдемақылар туралы" 2005 жылғы 28 маусымдағы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кенттік округ әкімінің,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252854, gorzan@mail.ru.</w:t>
      </w:r>
      <w:r>
        <w:br/>
      </w:r>
      <w:r>
        <w:rPr>
          <w:rFonts w:ascii="Times New Roman"/>
          <w:b w:val="false"/>
          <w:i w:val="false"/>
          <w:color w:val="000000"/>
          <w:sz w:val="28"/>
        </w:rPr>
        <w:t>
      Кенттік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18 жасқа дейінгі балаларға жәрдемақы тағайындау туралы қағаз жеткізгіштегі хабарлама (бұдан әрі - хабарлама) не қызмет көрсетуден бас тарту туралы қағаз жеткізгіштегі дәлелді жауап болып табылады.</w:t>
      </w:r>
    </w:p>
    <w:bookmarkStart w:name="z49"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уәкілетті органда – он жұмыс күн ішінде;</w:t>
      </w:r>
      <w:r>
        <w:br/>
      </w:r>
      <w:r>
        <w:rPr>
          <w:rFonts w:ascii="Times New Roman"/>
          <w:b w:val="false"/>
          <w:i w:val="false"/>
          <w:color w:val="000000"/>
          <w:sz w:val="28"/>
        </w:rPr>
        <w:t>
      тұрғылықты жері бойынша кенттік округ әкіміне – күнтізбелік отыз күннен аспайды;</w:t>
      </w:r>
      <w:r>
        <w:br/>
      </w:r>
      <w:r>
        <w:rPr>
          <w:rFonts w:ascii="Times New Roman"/>
          <w:b w:val="false"/>
          <w:i w:val="false"/>
          <w:color w:val="000000"/>
          <w:sz w:val="28"/>
        </w:rPr>
        <w:t>
      орталыққа – күнтізбелік он күн ішінде (мемлекеттік қызметке құжат қабылдау және беру (нәтиже)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15 минуттан, кенттік округтің әкімінде және орталықта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кенттік округтің әкімінде және орталықта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немесе кенттік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20.00-ге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немесе кенттік округ әкімінің үй-жайында;</w:t>
      </w:r>
      <w:r>
        <w:br/>
      </w:r>
      <w:r>
        <w:rPr>
          <w:rFonts w:ascii="Times New Roman"/>
          <w:b w:val="false"/>
          <w:i w:val="false"/>
          <w:color w:val="000000"/>
          <w:sz w:val="28"/>
        </w:rPr>
        <w:t>
      залда анықтама бюросы, кресло, толтырылған бланкілердің үлгілерімен ақпараттық стенділер орналастырылған, мүмкіндіктері шектеулі тұтынушыларға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кенттік округ әкімінің және орталықтың үй-жайлары санитарлық-эпидемиологиялық нормаларға, ғимараттардың қауіпсіздік, оның ішінде өртке қарсы қауіпсіздік талаптарына сәйкес келеді, үй-жай режимі – еркін.</w:t>
      </w:r>
    </w:p>
    <w:bookmarkStart w:name="z50" w:id="3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3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қажетті құжаттар тапсырылғаннан кейін тұтынушыға:</w:t>
      </w:r>
      <w:r>
        <w:br/>
      </w:r>
      <w:r>
        <w:rPr>
          <w:rFonts w:ascii="Times New Roman"/>
          <w:b w:val="false"/>
          <w:i w:val="false"/>
          <w:color w:val="000000"/>
          <w:sz w:val="28"/>
        </w:rPr>
        <w:t>
      1) уәкілетті органда немесе кенттік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кенттік округ әкімі;</w:t>
      </w:r>
      <w:r>
        <w:br/>
      </w:r>
      <w:r>
        <w:rPr>
          <w:rFonts w:ascii="Times New Roman"/>
          <w:b w:val="false"/>
          <w:i w:val="false"/>
          <w:color w:val="000000"/>
          <w:sz w:val="28"/>
        </w:rPr>
        <w:t xml:space="preserve">
      2) орталық инспекторы; </w:t>
      </w:r>
      <w:r>
        <w:br/>
      </w:r>
      <w:r>
        <w:rPr>
          <w:rFonts w:ascii="Times New Roman"/>
          <w:b w:val="false"/>
          <w:i w:val="false"/>
          <w:color w:val="000000"/>
          <w:sz w:val="28"/>
        </w:rPr>
        <w:t>
      3) уәкілетті органның қызметкері;</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1" w:id="33"/>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3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2" w:id="34"/>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1 қосымшасы</w:t>
      </w:r>
    </w:p>
    <w:bookmarkEnd w:id="34"/>
    <w:p>
      <w:pPr>
        <w:spacing w:after="0"/>
        <w:ind w:left="0"/>
        <w:jc w:val="left"/>
      </w:pPr>
      <w:r>
        <w:rPr>
          <w:rFonts w:ascii="Times New Roman"/>
          <w:b/>
          <w:i w:val="false"/>
          <w:color w:val="000000"/>
        </w:rPr>
        <w:t xml:space="preserve"> Орал қаласы бойынша кенттік округтердің</w:t>
      </w:r>
      <w:r>
        <w:br/>
      </w:r>
      <w:r>
        <w:rPr>
          <w:rFonts w:ascii="Times New Roman"/>
          <w:b/>
          <w:i w:val="false"/>
          <w:color w:val="000000"/>
        </w:rPr>
        <w:t>
әкім аппараттарының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376"/>
        <w:gridCol w:w="3733"/>
        <w:gridCol w:w="394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кенттік округтердің әкім аппараттарының атаулары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w:t>
            </w:r>
            <w:r>
              <w:br/>
            </w:r>
            <w:r>
              <w:rPr>
                <w:rFonts w:ascii="Times New Roman"/>
                <w:b w:val="false"/>
                <w:i w:val="false"/>
                <w:color w:val="000000"/>
                <w:sz w:val="20"/>
              </w:rPr>
              <w:t>
жайы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округi әкiмiнің аппараты" мемлекеттік мекемесі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090005, Орал қаласы, Желаев кенті, Агрегатная көшесі, 16/1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8711227-45-84</w:t>
            </w:r>
            <w:r>
              <w:br/>
            </w:r>
            <w:r>
              <w:rPr>
                <w:rFonts w:ascii="Times New Roman"/>
                <w:b w:val="false"/>
                <w:i w:val="false"/>
                <w:color w:val="000000"/>
                <w:sz w:val="20"/>
              </w:rPr>
              <w:t>
8711227-45-85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округi әкiмiнің аппараты" мемлекеттік мекемесі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090010, Орал қаласы, Деркөл кенті, О. Даля көшесі, 34 үй</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8711221-76-27</w:t>
            </w:r>
            <w:r>
              <w:br/>
            </w:r>
            <w:r>
              <w:rPr>
                <w:rFonts w:ascii="Times New Roman"/>
                <w:b w:val="false"/>
                <w:i w:val="false"/>
                <w:color w:val="000000"/>
                <w:sz w:val="20"/>
              </w:rPr>
              <w:t>
8711221-80-62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округi әкiмiнің аппараты" мемлекеттік мекемесі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090009,Орал қаласы, Зачаганск кенті, Жәңгір хан көшесі, 17 үй</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8711252-16-42</w:t>
            </w:r>
            <w:r>
              <w:br/>
            </w:r>
            <w:r>
              <w:rPr>
                <w:rFonts w:ascii="Times New Roman"/>
                <w:b w:val="false"/>
                <w:i w:val="false"/>
                <w:color w:val="000000"/>
                <w:sz w:val="20"/>
              </w:rPr>
              <w:t>
8711250-18-80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Круглоозерное кенттік округi әкiмiнің аппараты" мемлекеттік мекемесі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 Орал қаласы, Серебряков кенті, Учительская көшесі,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8711252-11-58</w:t>
            </w:r>
            <w:r>
              <w:br/>
            </w:r>
            <w:r>
              <w:rPr>
                <w:rFonts w:ascii="Times New Roman"/>
                <w:b w:val="false"/>
                <w:i w:val="false"/>
                <w:color w:val="000000"/>
                <w:sz w:val="20"/>
              </w:rPr>
              <w:t>
8711252-11-77</w:t>
            </w:r>
          </w:p>
        </w:tc>
      </w:tr>
    </w:tbl>
    <w:bookmarkStart w:name="z53" w:id="35"/>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2 қосымшасы</w:t>
      </w:r>
    </w:p>
    <w:bookmarkEnd w:id="3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2776"/>
        <w:gridCol w:w="3093"/>
        <w:gridCol w:w="2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Кенттік округінің әкімі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Орталық инспекторы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қызметкері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Уәкілетті органның бастығы</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береді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w:t>
            </w:r>
            <w:r>
              <w:br/>
            </w:r>
            <w:r>
              <w:rPr>
                <w:rFonts w:ascii="Times New Roman"/>
                <w:b w:val="false"/>
                <w:i w:val="false"/>
                <w:color w:val="000000"/>
                <w:sz w:val="20"/>
              </w:rPr>
              <w:t>
далғаны туралы хабарлама немесе мемлекеттік қызметті тағайындаудан бас тартқаны туралы дәлелді қағаз жеткізгіштегі жауапты береді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уәкілетті орган – он жұмыс күн ішінде;</w:t>
            </w:r>
            <w:r>
              <w:br/>
            </w:r>
            <w:r>
              <w:rPr>
                <w:rFonts w:ascii="Times New Roman"/>
                <w:b w:val="false"/>
                <w:i w:val="false"/>
                <w:color w:val="000000"/>
                <w:sz w:val="20"/>
              </w:rPr>
              <w:t>
тұрғылықты жері бойынша ауылдық округ әкімі – күнтізбелік отыз күн ішінде;</w:t>
            </w:r>
            <w:r>
              <w:br/>
            </w:r>
            <w:r>
              <w:rPr>
                <w:rFonts w:ascii="Times New Roman"/>
                <w:b w:val="false"/>
                <w:i w:val="false"/>
                <w:color w:val="000000"/>
                <w:sz w:val="20"/>
              </w:rPr>
              <w:t>
орталық – күнтізбелік он жұмыс күні ішінде (мемлекеттік қызметке құжат (нәтиже) қабылдау және беру күні мемлекеттік қызмет мерзіміне кірмейді)</w:t>
            </w:r>
          </w:p>
        </w:tc>
      </w:tr>
    </w:tbl>
    <w:bookmarkStart w:name="z54" w:id="36"/>
    <w:p>
      <w:pPr>
        <w:spacing w:after="0"/>
        <w:ind w:left="0"/>
        <w:jc w:val="both"/>
      </w:pPr>
      <w:r>
        <w:rPr>
          <w:rFonts w:ascii="Times New Roman"/>
          <w:b w:val="false"/>
          <w:i w:val="false"/>
          <w:color w:val="000000"/>
          <w:sz w:val="28"/>
        </w:rPr>
        <w:t>
"18 жасқа дейiнгi балалары бар</w:t>
      </w:r>
      <w:r>
        <w:br/>
      </w:r>
      <w:r>
        <w:rPr>
          <w:rFonts w:ascii="Times New Roman"/>
          <w:b w:val="false"/>
          <w:i w:val="false"/>
          <w:color w:val="000000"/>
          <w:sz w:val="28"/>
        </w:rPr>
        <w:t>
отбасыларға мемлекеттiк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3 қосымшасы</w:t>
      </w:r>
    </w:p>
    <w:bookmarkEnd w:id="36"/>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 Уәкілетті орган мен кенттік округ әкіміне жолыққанда</w:t>
      </w:r>
    </w:p>
    <w:p>
      <w:pPr>
        <w:spacing w:after="0"/>
        <w:ind w:left="0"/>
        <w:jc w:val="both"/>
      </w:pPr>
      <w:r>
        <w:drawing>
          <wp:inline distT="0" distB="0" distL="0" distR="0">
            <wp:extent cx="8369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69300" cy="7937500"/>
                    </a:xfrm>
                    <a:prstGeom prst="rect">
                      <a:avLst/>
                    </a:prstGeom>
                  </pic:spPr>
                </pic:pic>
              </a:graphicData>
            </a:graphic>
          </wp:inline>
        </w:drawing>
      </w:r>
    </w:p>
    <w:p>
      <w:pPr>
        <w:spacing w:after="0"/>
        <w:ind w:left="0"/>
        <w:jc w:val="both"/>
      </w:pPr>
      <w:r>
        <w:rPr>
          <w:rFonts w:ascii="Times New Roman"/>
          <w:b w:val="false"/>
          <w:i w:val="false"/>
          <w:color w:val="000000"/>
          <w:sz w:val="28"/>
        </w:rPr>
        <w:t>      орталыққа жолыққанда</w:t>
      </w:r>
    </w:p>
    <w:p>
      <w:pPr>
        <w:spacing w:after="0"/>
        <w:ind w:left="0"/>
        <w:jc w:val="both"/>
      </w:pPr>
      <w:r>
        <w:drawing>
          <wp:inline distT="0" distB="0" distL="0" distR="0">
            <wp:extent cx="84963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96300" cy="8521700"/>
                    </a:xfrm>
                    <a:prstGeom prst="rect">
                      <a:avLst/>
                    </a:prstGeom>
                  </pic:spPr>
                </pic:pic>
              </a:graphicData>
            </a:graphic>
          </wp:inline>
        </w:drawing>
      </w:r>
    </w:p>
    <w:bookmarkStart w:name="z55" w:id="37"/>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37"/>
    <w:p>
      <w:pPr>
        <w:spacing w:after="0"/>
        <w:ind w:left="0"/>
        <w:jc w:val="left"/>
      </w:pPr>
      <w:r>
        <w:rPr>
          <w:rFonts w:ascii="Times New Roman"/>
          <w:b/>
          <w:i w:val="false"/>
          <w:color w:val="000000"/>
        </w:rPr>
        <w:t xml:space="preserve"> "Мемлекеттік атаулы әлеуметтік көмек</w:t>
      </w:r>
      <w:r>
        <w:br/>
      </w:r>
      <w:r>
        <w:rPr>
          <w:rFonts w:ascii="Times New Roman"/>
          <w:b/>
          <w:i w:val="false"/>
          <w:color w:val="000000"/>
        </w:rPr>
        <w:t>
тағайындау" мемлекеттік қызмет көрсету</w:t>
      </w:r>
      <w:r>
        <w:br/>
      </w:r>
      <w:r>
        <w:rPr>
          <w:rFonts w:ascii="Times New Roman"/>
          <w:b/>
          <w:i w:val="false"/>
          <w:color w:val="000000"/>
        </w:rPr>
        <w:t>
регламенті</w:t>
      </w:r>
    </w:p>
    <w:bookmarkStart w:name="z56" w:id="38"/>
    <w:p>
      <w:pPr>
        <w:spacing w:after="0"/>
        <w:ind w:left="0"/>
        <w:jc w:val="left"/>
      </w:pPr>
      <w:r>
        <w:rPr>
          <w:rFonts w:ascii="Times New Roman"/>
          <w:b/>
          <w:i w:val="false"/>
          <w:color w:val="000000"/>
        </w:rPr>
        <w:t xml:space="preserve"> 
1. Жалпы ережелер</w:t>
      </w:r>
    </w:p>
    <w:bookmarkEnd w:id="38"/>
    <w:p>
      <w:pPr>
        <w:spacing w:after="0"/>
        <w:ind w:left="0"/>
        <w:jc w:val="both"/>
      </w:pPr>
      <w:r>
        <w:rPr>
          <w:rFonts w:ascii="Times New Roman"/>
          <w:b w:val="false"/>
          <w:i w:val="false"/>
          <w:color w:val="000000"/>
          <w:sz w:val="28"/>
        </w:rPr>
        <w:t>      1. Осы "Мемлекеттік атаулы әлеуметтік көмек тағайындау"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"Мемлекеттік атаулы әлеуметтік көмек тағайындау" мемлекеттік қызметін (бұдан әрі – мемлекеттік қызмет) "Жұмыспен қамту және әлеуметтік бағдарламалар бөлімі" мемлекеттiк мекемесi көрсетеді. (бұдан әрi – уәкілетті орган). Тұрғылықты жері бойынша уәкілетті орган болмаған кезде кенттік округтің әкімі (бұдан әрі – кенттік округтің әкімі) тұтынушыдан құжаттарды қабылдайды және уәкілетті органға жібереді.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кенттік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252824, gorzan@mail.ru.</w:t>
      </w:r>
      <w:r>
        <w:br/>
      </w:r>
      <w:r>
        <w:rPr>
          <w:rFonts w:ascii="Times New Roman"/>
          <w:b w:val="false"/>
          <w:i w:val="false"/>
          <w:color w:val="000000"/>
          <w:sz w:val="28"/>
        </w:rPr>
        <w:t>
      Кенттік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(бұдан әрі – АӘК ) хабарлама не қызмет көрсетуден бас тарту туралы қағаз жеткізгіштегі дәлелді жауап болып табылады.</w:t>
      </w:r>
    </w:p>
    <w:bookmarkStart w:name="z57" w:id="39"/>
    <w:p>
      <w:pPr>
        <w:spacing w:after="0"/>
        <w:ind w:left="0"/>
        <w:jc w:val="left"/>
      </w:pPr>
      <w:r>
        <w:rPr>
          <w:rFonts w:ascii="Times New Roman"/>
          <w:b/>
          <w:i w:val="false"/>
          <w:color w:val="000000"/>
        </w:rPr>
        <w:t xml:space="preserve"> 
2. Мемлекеттік қызмет көрсету тәртібі</w:t>
      </w:r>
    </w:p>
    <w:bookmarkEnd w:id="3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 күні ішінде;</w:t>
      </w:r>
      <w:r>
        <w:br/>
      </w:r>
      <w:r>
        <w:rPr>
          <w:rFonts w:ascii="Times New Roman"/>
          <w:b w:val="false"/>
          <w:i w:val="false"/>
          <w:color w:val="000000"/>
          <w:sz w:val="28"/>
        </w:rPr>
        <w:t>
      тұрғылықты жері бойынша кенттік округтің әкіміне – жиырма екі жұмыс күн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кенттік округ әкімінің жұмыс кестесі: демалыс (сенбі, жексенбі) және мереке күндерін қоспағанда, сағат 13.00-ден 14.30-ға дейін түскі үзіліспен сағат 9.00-ден 18.30-ға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кенттік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кенттік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p>
    <w:bookmarkStart w:name="z58" w:id="4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40"/>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қажетті құжаттарды тапсырғаннан кейін уәкілетті органда немесе кенттік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кенттік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59" w:id="41"/>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4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0" w:id="4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көрсету қызмет регламентіне</w:t>
      </w:r>
      <w:r>
        <w:br/>
      </w:r>
      <w:r>
        <w:rPr>
          <w:rFonts w:ascii="Times New Roman"/>
          <w:b w:val="false"/>
          <w:i w:val="false"/>
          <w:color w:val="000000"/>
          <w:sz w:val="28"/>
        </w:rPr>
        <w:t>
1 қосымшасы</w:t>
      </w:r>
    </w:p>
    <w:bookmarkEnd w:id="42"/>
    <w:p>
      <w:pPr>
        <w:spacing w:after="0"/>
        <w:ind w:left="0"/>
        <w:jc w:val="left"/>
      </w:pPr>
      <w:r>
        <w:rPr>
          <w:rFonts w:ascii="Times New Roman"/>
          <w:b/>
          <w:i w:val="false"/>
          <w:color w:val="000000"/>
        </w:rPr>
        <w:t xml:space="preserve"> Орал қаласы бойынша кенттік округтердің</w:t>
      </w:r>
      <w:r>
        <w:br/>
      </w:r>
      <w:r>
        <w:rPr>
          <w:rFonts w:ascii="Times New Roman"/>
          <w:b/>
          <w:i w:val="false"/>
          <w:color w:val="000000"/>
        </w:rPr>
        <w:t>
әкім аппараттарының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314"/>
        <w:gridCol w:w="3903"/>
        <w:gridCol w:w="3547"/>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кенттік округтердің әкім аппараттарының атаулары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округi әкiмiнің аппараты" мемлекеттік мекемесі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090005, Орал қаласы, Желаев кенті, Агрегатная көшесі, 16/1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8711227-45-84</w:t>
            </w:r>
            <w:r>
              <w:br/>
            </w:r>
            <w:r>
              <w:rPr>
                <w:rFonts w:ascii="Times New Roman"/>
                <w:b w:val="false"/>
                <w:i w:val="false"/>
                <w:color w:val="000000"/>
                <w:sz w:val="20"/>
              </w:rPr>
              <w:t>
8711227-45-85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округi әкiмiнің аппараты" мемлекеттік мекемесі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090010, Орал қаласы, Деркөл кенті, О. Даля көшесі, 34 үй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8711221-76-27</w:t>
            </w:r>
            <w:r>
              <w:br/>
            </w:r>
            <w:r>
              <w:rPr>
                <w:rFonts w:ascii="Times New Roman"/>
                <w:b w:val="false"/>
                <w:i w:val="false"/>
                <w:color w:val="000000"/>
                <w:sz w:val="20"/>
              </w:rPr>
              <w:t>
8711221-80-62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округi әкiмiнің аппараты" мемлекеттік мекемесі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090009,Орал қаласы, Зачаганск кенті, Жәңгір хан көшесі, 17 үй</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8711252-16-42</w:t>
            </w:r>
            <w:r>
              <w:br/>
            </w:r>
            <w:r>
              <w:rPr>
                <w:rFonts w:ascii="Times New Roman"/>
                <w:b w:val="false"/>
                <w:i w:val="false"/>
                <w:color w:val="000000"/>
                <w:sz w:val="20"/>
              </w:rPr>
              <w:t>
8711250-18-80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Круглоозерное кенттік округi әкiмiнің аппараты" мемлекеттік мекемесі</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 Орал қаласы, Серебряков кенті, Учительская көшесі, 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8711252-11-58</w:t>
            </w:r>
            <w:r>
              <w:br/>
            </w:r>
            <w:r>
              <w:rPr>
                <w:rFonts w:ascii="Times New Roman"/>
                <w:b w:val="false"/>
                <w:i w:val="false"/>
                <w:color w:val="000000"/>
                <w:sz w:val="20"/>
              </w:rPr>
              <w:t>
8711252-11-77</w:t>
            </w:r>
          </w:p>
        </w:tc>
      </w:tr>
    </w:tbl>
    <w:bookmarkStart w:name="z61" w:id="43"/>
    <w:p>
      <w:pPr>
        <w:spacing w:after="0"/>
        <w:ind w:left="0"/>
        <w:jc w:val="both"/>
      </w:pPr>
      <w:r>
        <w:rPr>
          <w:rFonts w:ascii="Times New Roman"/>
          <w:b w:val="false"/>
          <w:i w:val="false"/>
          <w:color w:val="000000"/>
          <w:sz w:val="28"/>
        </w:rPr>
        <w:t>
Мемлекеттiк атаулы әлеуметтiк</w:t>
      </w:r>
      <w:r>
        <w:br/>
      </w:r>
      <w:r>
        <w:rPr>
          <w:rFonts w:ascii="Times New Roman"/>
          <w:b w:val="false"/>
          <w:i w:val="false"/>
          <w:color w:val="000000"/>
          <w:sz w:val="28"/>
        </w:rPr>
        <w:t>
көмек тағайындау" мемлекеттiк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 қосымша</w:t>
      </w:r>
    </w:p>
    <w:bookmarkEnd w:id="43"/>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153"/>
        <w:gridCol w:w="34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Кенттік округінің әкімі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АӘК тағайындалғаны туралы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АӘК тағайындалғаны туралы хабарлама немесе мемлекеттік қызметті тағайындаудан бас тартқаны туралы дәлелді қағаз жеткізгіштегі жауапты береді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АӘК тағайындалғаны туралы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уәкілетті орган – жеті жұмыс күн күні ішінде;</w:t>
            </w:r>
            <w:r>
              <w:br/>
            </w:r>
            <w:r>
              <w:rPr>
                <w:rFonts w:ascii="Times New Roman"/>
                <w:b w:val="false"/>
                <w:i w:val="false"/>
                <w:color w:val="000000"/>
                <w:sz w:val="20"/>
              </w:rPr>
              <w:t>
тұрғылықты жері бойынша кенттік округтің әкім – жиырма екі жұмыс күн күнінен кешіктірмей</w:t>
            </w:r>
          </w:p>
        </w:tc>
      </w:tr>
    </w:tbl>
    <w:bookmarkStart w:name="z62" w:id="4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 қосымша</w:t>
      </w:r>
    </w:p>
    <w:bookmarkEnd w:id="44"/>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404100" cy="899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04100" cy="8991600"/>
                    </a:xfrm>
                    <a:prstGeom prst="rect">
                      <a:avLst/>
                    </a:prstGeom>
                  </pic:spPr>
                </pic:pic>
              </a:graphicData>
            </a:graphic>
          </wp:inline>
        </w:drawing>
      </w:r>
    </w:p>
    <w:bookmarkStart w:name="z63" w:id="45"/>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45"/>
    <w:p>
      <w:pPr>
        <w:spacing w:after="0"/>
        <w:ind w:left="0"/>
        <w:jc w:val="left"/>
      </w:pPr>
      <w:r>
        <w:rPr>
          <w:rFonts w:ascii="Times New Roman"/>
          <w:b/>
          <w:i w:val="false"/>
          <w:color w:val="000000"/>
        </w:rPr>
        <w:t xml:space="preserve"> "Қозғалуға қиындығы бар бірінші топтағы</w:t>
      </w:r>
      <w:r>
        <w:br/>
      </w:r>
      <w:r>
        <w:rPr>
          <w:rFonts w:ascii="Times New Roman"/>
          <w:b/>
          <w:i w:val="false"/>
          <w:color w:val="000000"/>
        </w:rPr>
        <w:t>
мүгедектерге жеке көмекшінің және есту</w:t>
      </w:r>
      <w:r>
        <w:br/>
      </w:r>
      <w:r>
        <w:rPr>
          <w:rFonts w:ascii="Times New Roman"/>
          <w:b/>
          <w:i w:val="false"/>
          <w:color w:val="000000"/>
        </w:rPr>
        <w:t>
бойынша мүгедектерге қолмен көрсететін тіл</w:t>
      </w:r>
      <w:r>
        <w:br/>
      </w:r>
      <w:r>
        <w:rPr>
          <w:rFonts w:ascii="Times New Roman"/>
          <w:b/>
          <w:i w:val="false"/>
          <w:color w:val="000000"/>
        </w:rPr>
        <w:t>
маманының қызметтерін ұсыну үшін мүгедектерге</w:t>
      </w:r>
      <w:r>
        <w:br/>
      </w:r>
      <w:r>
        <w:rPr>
          <w:rFonts w:ascii="Times New Roman"/>
          <w:b/>
          <w:i w:val="false"/>
          <w:color w:val="000000"/>
        </w:rPr>
        <w:t>
құжаттарды ресімдеу" мемлекеттік</w:t>
      </w:r>
      <w:r>
        <w:br/>
      </w:r>
      <w:r>
        <w:rPr>
          <w:rFonts w:ascii="Times New Roman"/>
          <w:b/>
          <w:i w:val="false"/>
          <w:color w:val="000000"/>
        </w:rPr>
        <w:t>
қызмет көрсету</w:t>
      </w:r>
      <w:r>
        <w:br/>
      </w:r>
      <w:r>
        <w:rPr>
          <w:rFonts w:ascii="Times New Roman"/>
          <w:b/>
          <w:i w:val="false"/>
          <w:color w:val="000000"/>
        </w:rPr>
        <w:t>
регламенті</w:t>
      </w:r>
    </w:p>
    <w:bookmarkStart w:name="z64" w:id="46"/>
    <w:p>
      <w:pPr>
        <w:spacing w:after="0"/>
        <w:ind w:left="0"/>
        <w:jc w:val="left"/>
      </w:pPr>
      <w:r>
        <w:rPr>
          <w:rFonts w:ascii="Times New Roman"/>
          <w:b/>
          <w:i w:val="false"/>
          <w:color w:val="000000"/>
        </w:rPr>
        <w:t xml:space="preserve"> 
1. Жалпы ережелер</w:t>
      </w:r>
    </w:p>
    <w:bookmarkEnd w:id="46"/>
    <w:p>
      <w:pPr>
        <w:spacing w:after="0"/>
        <w:ind w:left="0"/>
        <w:jc w:val="both"/>
      </w:pPr>
      <w:r>
        <w:rPr>
          <w:rFonts w:ascii="Times New Roman"/>
          <w:b w:val="false"/>
          <w:i w:val="false"/>
          <w:color w:val="000000"/>
          <w:sz w:val="28"/>
        </w:rPr>
        <w:t>      1. Осы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қызметі (бұдан әрі – мемлекеттік қызмет)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w:t>
      </w:r>
      <w:r>
        <w:br/>
      </w:r>
      <w:r>
        <w:rPr>
          <w:rFonts w:ascii="Times New Roman"/>
          <w:b w:val="false"/>
          <w:i w:val="false"/>
          <w:color w:val="000000"/>
          <w:sz w:val="28"/>
        </w:rPr>
        <w:t>
518745, gorzan@mail.ru.</w:t>
      </w:r>
      <w:r>
        <w:br/>
      </w:r>
      <w:r>
        <w:rPr>
          <w:rFonts w:ascii="Times New Roman"/>
          <w:b w:val="false"/>
          <w:i w:val="false"/>
          <w:color w:val="000000"/>
          <w:sz w:val="28"/>
        </w:rPr>
        <w:t>
      6. Мемлекеттiк қызмет жеке тұлғаларға: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жүрiп-тұруы қиын бiрiншi топтағы мүгедектерге жеке көмекшiнiң әлеуметтiк қызметiн ұсынуға медициналық көрсетiлiмдердiң негiзiнде;</w:t>
      </w:r>
      <w:r>
        <w:br/>
      </w:r>
      <w:r>
        <w:rPr>
          <w:rFonts w:ascii="Times New Roman"/>
          <w:b w:val="false"/>
          <w:i w:val="false"/>
          <w:color w:val="000000"/>
          <w:sz w:val="28"/>
        </w:rPr>
        <w:t>
      2) естiмейтiндiгi бойынша мүгедектерге ымдау тiлi маманының әлеуметтiк қызметiн ұсынуға медициналық көрсетiлiмдердiң негiзiнде көрсетiледi.</w:t>
      </w:r>
      <w:r>
        <w:br/>
      </w:r>
      <w:r>
        <w:rPr>
          <w:rFonts w:ascii="Times New Roman"/>
          <w:b w:val="false"/>
          <w:i w:val="false"/>
          <w:color w:val="000000"/>
          <w:sz w:val="28"/>
        </w:rPr>
        <w:t>
      7. Көрсетілетін мемлекеттік қызметтің тұтынушы алатын нәтижесі, жүрiп-тұруы қиын бiрiншi топтағы мүгедектерге жеке көмекшiнiң қызметін және естімейтіндігі бойынша мүгедектерге ымдау тiлi маманының қызметін беру үшін мүгедектердің құжаттарын ресімдеу туралы хабарлама (бұдан әрi – хабарлама) не қағаз жеткізгіште қызмет көрсетуден бас тарту туралы уәжделген жауап болып табылады.</w:t>
      </w:r>
    </w:p>
    <w:bookmarkStart w:name="z65" w:id="47"/>
    <w:p>
      <w:pPr>
        <w:spacing w:after="0"/>
        <w:ind w:left="0"/>
        <w:jc w:val="left"/>
      </w:pPr>
      <w:r>
        <w:rPr>
          <w:rFonts w:ascii="Times New Roman"/>
          <w:b/>
          <w:i w:val="false"/>
          <w:color w:val="000000"/>
        </w:rPr>
        <w:t xml:space="preserve"> 
2. Мемлекеттік қызмет көрсету тәртібі</w:t>
      </w:r>
    </w:p>
    <w:bookmarkEnd w:id="4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Мемлекеттiк қызмет тұтынушының тұрғылықты жерi бойынша уәкiлеттi органның үй-жайында көрсетiледi. Уәкiлеттi органның үй-жайлары қажеттi құжаттарды дайындау үшiн орындықтармен (отырғыштармен) және үстелдермен жабдықталған, ақпараттық стендiлермен жарақталған, күту залы болады сондай-ақ үй-жайларда мүмкiндiктерi шектеулi тұтынушыларға қызмет көрсету үшiн жағдайлар көзделген.</w:t>
      </w:r>
      <w:r>
        <w:br/>
      </w:r>
      <w:r>
        <w:rPr>
          <w:rFonts w:ascii="Times New Roman"/>
          <w:b w:val="false"/>
          <w:i w:val="false"/>
          <w:color w:val="000000"/>
          <w:sz w:val="28"/>
        </w:rPr>
        <w:t>
      Уәкiлеттi органның үй-жайлары санитарлық-эпидемиологиялық нормаларға, ғимараттардың қауiпсiздiк, оның iшiнде өртке қарсы қауiпсiздiк талаптарына сай, күзет және өртке қарсы сигнализациямен жарақталған.</w:t>
      </w:r>
    </w:p>
    <w:bookmarkStart w:name="z66" w:id="48"/>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48"/>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Жүрiп-тұруы қиын бiрiншi топтағы мүгедектерге жеке көмекшiнiң қызметін және естімейтіндігі бойынша мүгедектерге ымдау тiлi маманының қызметін беру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7" w:id="4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49"/>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8" w:id="50"/>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w:t>
      </w:r>
      <w:r>
        <w:br/>
      </w:r>
      <w:r>
        <w:rPr>
          <w:rFonts w:ascii="Times New Roman"/>
          <w:b w:val="false"/>
          <w:i w:val="false"/>
          <w:color w:val="000000"/>
          <w:sz w:val="28"/>
        </w:rPr>
        <w:t>
қолмен көрсететін тіл</w:t>
      </w:r>
      <w:r>
        <w:br/>
      </w:r>
      <w:r>
        <w:rPr>
          <w:rFonts w:ascii="Times New Roman"/>
          <w:b w:val="false"/>
          <w:i w:val="false"/>
          <w:color w:val="000000"/>
          <w:sz w:val="28"/>
        </w:rPr>
        <w:t>
маманының қызметтерін</w:t>
      </w:r>
      <w:r>
        <w:br/>
      </w:r>
      <w:r>
        <w:rPr>
          <w:rFonts w:ascii="Times New Roman"/>
          <w:b w:val="false"/>
          <w:i w:val="false"/>
          <w:color w:val="000000"/>
          <w:sz w:val="28"/>
        </w:rPr>
        <w:t>
ұсыну үшін мүгедектерге</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4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5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69" w:id="51"/>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бірінші топтағы мүгедектерге</w:t>
      </w:r>
      <w:r>
        <w:br/>
      </w:r>
      <w:r>
        <w:rPr>
          <w:rFonts w:ascii="Times New Roman"/>
          <w:b w:val="false"/>
          <w:i w:val="false"/>
          <w:color w:val="000000"/>
          <w:sz w:val="28"/>
        </w:rPr>
        <w:t>
жеке көмекшінің және есту</w:t>
      </w:r>
      <w:r>
        <w:br/>
      </w:r>
      <w:r>
        <w:rPr>
          <w:rFonts w:ascii="Times New Roman"/>
          <w:b w:val="false"/>
          <w:i w:val="false"/>
          <w:color w:val="000000"/>
          <w:sz w:val="28"/>
        </w:rPr>
        <w:t>
бойынша мүгедектерге</w:t>
      </w:r>
      <w:r>
        <w:br/>
      </w:r>
      <w:r>
        <w:rPr>
          <w:rFonts w:ascii="Times New Roman"/>
          <w:b w:val="false"/>
          <w:i w:val="false"/>
          <w:color w:val="000000"/>
          <w:sz w:val="28"/>
        </w:rPr>
        <w:t>
қолмен көрсететін тіл</w:t>
      </w:r>
      <w:r>
        <w:br/>
      </w:r>
      <w:r>
        <w:rPr>
          <w:rFonts w:ascii="Times New Roman"/>
          <w:b w:val="false"/>
          <w:i w:val="false"/>
          <w:color w:val="000000"/>
          <w:sz w:val="28"/>
        </w:rPr>
        <w:t>
маманының қызметтерін</w:t>
      </w:r>
      <w:r>
        <w:br/>
      </w:r>
      <w:r>
        <w:rPr>
          <w:rFonts w:ascii="Times New Roman"/>
          <w:b w:val="false"/>
          <w:i w:val="false"/>
          <w:color w:val="000000"/>
          <w:sz w:val="28"/>
        </w:rPr>
        <w:t>
ұсыну үшін мүгедектерге</w:t>
      </w:r>
      <w:r>
        <w:br/>
      </w:r>
      <w:r>
        <w:rPr>
          <w:rFonts w:ascii="Times New Roman"/>
          <w:b w:val="false"/>
          <w:i w:val="false"/>
          <w:color w:val="000000"/>
          <w:sz w:val="28"/>
        </w:rPr>
        <w:t>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51"/>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61468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46800" cy="6908800"/>
                    </a:xfrm>
                    <a:prstGeom prst="rect">
                      <a:avLst/>
                    </a:prstGeom>
                  </pic:spPr>
                </pic:pic>
              </a:graphicData>
            </a:graphic>
          </wp:inline>
        </w:drawing>
      </w:r>
    </w:p>
    <w:bookmarkStart w:name="z70" w:id="52"/>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52"/>
    <w:p>
      <w:pPr>
        <w:spacing w:after="0"/>
        <w:ind w:left="0"/>
        <w:jc w:val="left"/>
      </w:pPr>
      <w:r>
        <w:rPr>
          <w:rFonts w:ascii="Times New Roman"/>
          <w:b/>
          <w:i w:val="false"/>
          <w:color w:val="000000"/>
        </w:rPr>
        <w:t xml:space="preserve"> "Мүгедектерге кресло-арбаларды беру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1" w:id="53"/>
    <w:p>
      <w:pPr>
        <w:spacing w:after="0"/>
        <w:ind w:left="0"/>
        <w:jc w:val="left"/>
      </w:pPr>
      <w:r>
        <w:rPr>
          <w:rFonts w:ascii="Times New Roman"/>
          <w:b/>
          <w:i w:val="false"/>
          <w:color w:val="000000"/>
        </w:rPr>
        <w:t xml:space="preserve"> 
1. Жалпы ережелер</w:t>
      </w:r>
    </w:p>
    <w:bookmarkEnd w:id="53"/>
    <w:p>
      <w:pPr>
        <w:spacing w:after="0"/>
        <w:ind w:left="0"/>
        <w:jc w:val="both"/>
      </w:pPr>
      <w:r>
        <w:rPr>
          <w:rFonts w:ascii="Times New Roman"/>
          <w:b w:val="false"/>
          <w:i w:val="false"/>
          <w:color w:val="000000"/>
          <w:sz w:val="28"/>
        </w:rPr>
        <w:t>      1. Осы "Мүгедектерге кресло-арбаларды беру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"Мүгедектерге кресло-арбаларды беру үшін оларға құжаттарды ресімдеу" мемлекеттік қызметін (бұдан әрі – мемлекеттік қызмет)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6. Мемлекеттік қызмет жеке тұлғаларға: Қазақстан Республикасының азаматтарына, мүгедек болып табылатын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жұмыс берушінің кінәсінен еңбек жарақатынан немесе кәсіби науқастан болған мүгедектерге көрсетіледі.</w:t>
      </w:r>
      <w:r>
        <w:br/>
      </w:r>
      <w:r>
        <w:rPr>
          <w:rFonts w:ascii="Times New Roman"/>
          <w:b w:val="false"/>
          <w:i w:val="false"/>
          <w:color w:val="000000"/>
          <w:sz w:val="28"/>
        </w:rPr>
        <w:t>
      7. Тұтынушы алатын көрсетілетін мемлекеттік қызметтің нәтижесі кресло-арба беру үшін құжаттарды ресімдеу туралы хабарлама (бұдан әрі -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Мүгедектердің өтініштері, Еңбек және халықты әлеуметтік қорғау министрлігі Бақылау және әлеуметтік қорғау комитетінің аумақтық бөлімшесі әзірлеген мүгедектерді оңалтудың жеке бағдарламасы негізінде облыстардың жұмыспен қамтуды үйлестіру және әлеуметтік бағдарламалар, республикалық маңызы бар қаланың, астананың жұмыспен қамту және әлеуметтік бағдарламалар басқармалары кресло-арбаға қажеттілікті, олардың тізбесі мен санын көрсете отырып айқындайды және Қазақстан Республикасының сатып алу туралы заңнамасына сәйкес оларды сатып алуды жүргізеді.</w:t>
      </w:r>
      <w:r>
        <w:br/>
      </w:r>
      <w:r>
        <w:rPr>
          <w:rFonts w:ascii="Times New Roman"/>
          <w:b w:val="false"/>
          <w:i w:val="false"/>
          <w:color w:val="000000"/>
          <w:sz w:val="28"/>
        </w:rPr>
        <w:t>
      Кресло-арбаларды беру мүгедектің тегі, аты, әкесінің аты, зейнеткерлік куәлігінің нөмірі, туған күні, тұрғылықты жері, алған кресло-арбаның атауы, алған күні, алудағы белгілер көрсетіле отырып, тізім бойынша уәкілетті орган жүзеге асырылады.</w:t>
      </w:r>
    </w:p>
    <w:bookmarkStart w:name="z72" w:id="54"/>
    <w:p>
      <w:pPr>
        <w:spacing w:after="0"/>
        <w:ind w:left="0"/>
        <w:jc w:val="left"/>
      </w:pPr>
      <w:r>
        <w:rPr>
          <w:rFonts w:ascii="Times New Roman"/>
          <w:b/>
          <w:i w:val="false"/>
          <w:color w:val="000000"/>
        </w:rPr>
        <w:t xml:space="preserve"> 
2. Мемлекеттік қызмет көрсету тәртібі</w:t>
      </w:r>
    </w:p>
    <w:bookmarkEnd w:id="5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күн сайын сағат 09.00 бастап 18.30-ге дейін, түскі үзіліспен сағат 13.00-ден бастап сағат 14.30-ге дейін.</w:t>
      </w:r>
      <w:r>
        <w:br/>
      </w:r>
      <w:r>
        <w:rPr>
          <w:rFonts w:ascii="Times New Roman"/>
          <w:b w:val="false"/>
          <w:i w:val="false"/>
          <w:color w:val="000000"/>
          <w:sz w:val="28"/>
        </w:rPr>
        <w:t>
      Қабылдау алдын ала жазылмай және жеделдетiп қызмет көрсетусiз кезек тәртiбiмен жүзеге асырылады.</w:t>
      </w:r>
      <w:r>
        <w:br/>
      </w:r>
      <w:r>
        <w:rPr>
          <w:rFonts w:ascii="Times New Roman"/>
          <w:b w:val="false"/>
          <w:i w:val="false"/>
          <w:color w:val="000000"/>
          <w:sz w:val="28"/>
        </w:rPr>
        <w:t>
      11. Мемлекеттік қызмет тұтынушының тұрғылықты жеріндегі уәкілетті органның үй-жайында көрсетіледі. Уәкілетті органның үй-жайы қажетті құжаттарды даярлау үшін орындықтармен (отырғыштармен) және үстелдермен жабдықталған, ақпараттық стенділермен жарақтандырылған, күту залы бар, сондай-ақ мүмкіндігі шектеулі тұтынушыларға қызмет көрсету үшін жағдай көзделген.</w:t>
      </w:r>
      <w:r>
        <w:br/>
      </w:r>
      <w:r>
        <w:rPr>
          <w:rFonts w:ascii="Times New Roman"/>
          <w:b w:val="false"/>
          <w:i w:val="false"/>
          <w:color w:val="000000"/>
          <w:sz w:val="28"/>
        </w:rPr>
        <w:t>
      Уәкілетті органның үй-жайлары санитарлық - эпидемиологиялық нормаларға, ғимараттардың қауіпсіздік талаптарына сәйкес келеді, күзет және өртке қарсы дабылмен жарақтандырылған.</w:t>
      </w:r>
    </w:p>
    <w:bookmarkStart w:name="z73" w:id="5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5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4" w:id="5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5" w:id="57"/>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1 қосымшасы</w:t>
      </w:r>
    </w:p>
    <w:bookmarkEnd w:id="5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58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5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76" w:id="58"/>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58"/>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55372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37200" cy="6108700"/>
                    </a:xfrm>
                    <a:prstGeom prst="rect">
                      <a:avLst/>
                    </a:prstGeom>
                  </pic:spPr>
                </pic:pic>
              </a:graphicData>
            </a:graphic>
          </wp:inline>
        </w:drawing>
      </w:r>
    </w:p>
    <w:bookmarkStart w:name="z77" w:id="59"/>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59"/>
    <w:p>
      <w:pPr>
        <w:spacing w:after="0"/>
        <w:ind w:left="0"/>
        <w:jc w:val="left"/>
      </w:pPr>
      <w:r>
        <w:rPr>
          <w:rFonts w:ascii="Times New Roman"/>
          <w:b/>
          <w:i w:val="false"/>
          <w:color w:val="000000"/>
        </w:rPr>
        <w:t xml:space="preserve"> "Мүгедектерді санаторий-курорттық емдеумен</w:t>
      </w:r>
      <w:r>
        <w:br/>
      </w:r>
      <w:r>
        <w:rPr>
          <w:rFonts w:ascii="Times New Roman"/>
          <w:b/>
          <w:i w:val="false"/>
          <w:color w:val="000000"/>
        </w:rPr>
        <w:t>
қамтамасыз ету үшін оларға құжаттарды ресімдеу"</w:t>
      </w:r>
      <w:r>
        <w:br/>
      </w:r>
      <w:r>
        <w:rPr>
          <w:rFonts w:ascii="Times New Roman"/>
          <w:b/>
          <w:i w:val="false"/>
          <w:color w:val="000000"/>
        </w:rPr>
        <w:t>
мемлекеттік қызмет көрсету</w:t>
      </w:r>
      <w:r>
        <w:br/>
      </w:r>
      <w:r>
        <w:rPr>
          <w:rFonts w:ascii="Times New Roman"/>
          <w:b/>
          <w:i w:val="false"/>
          <w:color w:val="000000"/>
        </w:rPr>
        <w:t>
регламенті</w:t>
      </w:r>
    </w:p>
    <w:bookmarkStart w:name="z78" w:id="60"/>
    <w:p>
      <w:pPr>
        <w:spacing w:after="0"/>
        <w:ind w:left="0"/>
        <w:jc w:val="left"/>
      </w:pPr>
      <w:r>
        <w:rPr>
          <w:rFonts w:ascii="Times New Roman"/>
          <w:b/>
          <w:i w:val="false"/>
          <w:color w:val="000000"/>
        </w:rPr>
        <w:t xml:space="preserve"> 
1. Жалпы ережелер</w:t>
      </w:r>
    </w:p>
    <w:bookmarkEnd w:id="60"/>
    <w:p>
      <w:pPr>
        <w:spacing w:after="0"/>
        <w:ind w:left="0"/>
        <w:jc w:val="both"/>
      </w:pPr>
      <w:r>
        <w:rPr>
          <w:rFonts w:ascii="Times New Roman"/>
          <w:b w:val="false"/>
          <w:i w:val="false"/>
          <w:color w:val="000000"/>
          <w:sz w:val="28"/>
        </w:rPr>
        <w:t>      1. Осы "Мүгедектерді санаторий-курорттық емдеумен қамтамасыз ету үшін оларға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"Мүгедектерді санаторий-курорттық емдеумен қамтамасыз ету үшін оларға құжаттарды ресімдеу" мемлекеттік қызметін (бұдан әрі – мемлекеттік қызмет)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6. Мемлекеттік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шетелдіктер мен азаматтығы жоқ адамдарға (бұдан әрі – тұтынушылар) көрсетіледі.</w:t>
      </w:r>
      <w:r>
        <w:br/>
      </w:r>
      <w:r>
        <w:rPr>
          <w:rFonts w:ascii="Times New Roman"/>
          <w:b w:val="false"/>
          <w:i w:val="false"/>
          <w:color w:val="000000"/>
          <w:sz w:val="28"/>
        </w:rPr>
        <w:t>
      7. Көрсетілетін мемлекеттік қызметтің нәтижесі тұтынушыға санаторийлік-курорттық емдеумен қамтамасыз ету үшін құжаттарын ресімдеу туралы хабарлама (бұдан әрі - хабарлама) не қызмет көрсетуден бас тарту туралы дәлелді қағаз жеткізгіштегі жауап болып табылады.</w:t>
      </w:r>
    </w:p>
    <w:bookmarkStart w:name="z79" w:id="61"/>
    <w:p>
      <w:pPr>
        <w:spacing w:after="0"/>
        <w:ind w:left="0"/>
        <w:jc w:val="left"/>
      </w:pPr>
      <w:r>
        <w:rPr>
          <w:rFonts w:ascii="Times New Roman"/>
          <w:b/>
          <w:i w:val="false"/>
          <w:color w:val="000000"/>
        </w:rPr>
        <w:t xml:space="preserve"> 
2. Мемлекеттік қызмет көрсету тәртібі</w:t>
      </w:r>
    </w:p>
    <w:bookmarkEnd w:id="61"/>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13.00-ден 14.30-ге дейінгі түскі үзіліспен күн сайын 9.00-ден бастап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үй жайында көрсетіледі. Уәкілетті органның үй жайлары қажетті құжаттарды дайындау үшін орындықтармен (отырғыштармен) және үстелдермен жабдықталған, ақпараттық стенділермен жарақталған, күту залы болады сондай-ақ үй жайларда мүмкіндіктері шектеулі тұтынушыларға қызмет көрсету үшін жағдайлар көзделген.</w:t>
      </w:r>
      <w:r>
        <w:br/>
      </w:r>
      <w:r>
        <w:rPr>
          <w:rFonts w:ascii="Times New Roman"/>
          <w:b w:val="false"/>
          <w:i w:val="false"/>
          <w:color w:val="000000"/>
          <w:sz w:val="28"/>
        </w:rPr>
        <w:t>
      Уәкілетті органның үй жайлары санитарлық-эпидемиологиялық нормаларға, ғимараттардың қауіпсіздік, оның ішінде өртке қарсы қауіпсіздік талаптарына сай, күзет және өртке қарсы сигнализациямен жарақталған.</w:t>
      </w:r>
    </w:p>
    <w:bookmarkStart w:name="z80" w:id="62"/>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62"/>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1" w:id="63"/>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63"/>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2" w:id="64"/>
    <w:p>
      <w:pPr>
        <w:spacing w:after="0"/>
        <w:ind w:left="0"/>
        <w:jc w:val="both"/>
      </w:pPr>
      <w:r>
        <w:rPr>
          <w:rFonts w:ascii="Times New Roman"/>
          <w:b w:val="false"/>
          <w:i w:val="false"/>
          <w:color w:val="000000"/>
          <w:sz w:val="28"/>
        </w:rPr>
        <w:t>
"Мүгедектерді санатор-курорттық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w:t>
      </w:r>
      <w:r>
        <w:br/>
      </w:r>
      <w:r>
        <w:rPr>
          <w:rFonts w:ascii="Times New Roman"/>
          <w:b w:val="false"/>
          <w:i w:val="false"/>
          <w:color w:val="000000"/>
          <w:sz w:val="28"/>
        </w:rPr>
        <w:t>
1 қосымшасы</w:t>
      </w:r>
    </w:p>
    <w:bookmarkEnd w:id="64"/>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6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6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жұмыс күні ішінде</w:t>
            </w:r>
          </w:p>
        </w:tc>
      </w:tr>
    </w:tbl>
    <w:bookmarkStart w:name="z83" w:id="65"/>
    <w:p>
      <w:pPr>
        <w:spacing w:after="0"/>
        <w:ind w:left="0"/>
        <w:jc w:val="both"/>
      </w:pPr>
      <w:r>
        <w:rPr>
          <w:rFonts w:ascii="Times New Roman"/>
          <w:b w:val="false"/>
          <w:i w:val="false"/>
          <w:color w:val="000000"/>
          <w:sz w:val="28"/>
        </w:rPr>
        <w:t>
"Мүгедектерді санатор-курорттық</w:t>
      </w:r>
      <w:r>
        <w:br/>
      </w:r>
      <w:r>
        <w:rPr>
          <w:rFonts w:ascii="Times New Roman"/>
          <w:b w:val="false"/>
          <w:i w:val="false"/>
          <w:color w:val="000000"/>
          <w:sz w:val="28"/>
        </w:rPr>
        <w:t>
емдеумен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регламентінің</w:t>
      </w:r>
      <w:r>
        <w:br/>
      </w:r>
      <w:r>
        <w:rPr>
          <w:rFonts w:ascii="Times New Roman"/>
          <w:b w:val="false"/>
          <w:i w:val="false"/>
          <w:color w:val="000000"/>
          <w:sz w:val="28"/>
        </w:rPr>
        <w:t>
2 қосымшасы</w:t>
      </w:r>
    </w:p>
    <w:bookmarkEnd w:id="65"/>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57404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40400" cy="6375400"/>
                    </a:xfrm>
                    <a:prstGeom prst="rect">
                      <a:avLst/>
                    </a:prstGeom>
                  </pic:spPr>
                </pic:pic>
              </a:graphicData>
            </a:graphic>
          </wp:inline>
        </w:drawing>
      </w:r>
    </w:p>
    <w:bookmarkStart w:name="z84" w:id="66"/>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66"/>
    <w:p>
      <w:pPr>
        <w:spacing w:after="0"/>
        <w:ind w:left="0"/>
        <w:jc w:val="left"/>
      </w:pPr>
      <w:r>
        <w:rPr>
          <w:rFonts w:ascii="Times New Roman"/>
          <w:b/>
          <w:i w:val="false"/>
          <w:color w:val="000000"/>
        </w:rPr>
        <w:t xml:space="preserve"> "Тұрғын үй көмегiн тағайындау" мемлекеттік</w:t>
      </w:r>
      <w:r>
        <w:br/>
      </w:r>
      <w:r>
        <w:rPr>
          <w:rFonts w:ascii="Times New Roman"/>
          <w:b/>
          <w:i w:val="false"/>
          <w:color w:val="000000"/>
        </w:rPr>
        <w:t>
қызмет көрсету регламенті</w:t>
      </w:r>
    </w:p>
    <w:bookmarkStart w:name="z85" w:id="67"/>
    <w:p>
      <w:pPr>
        <w:spacing w:after="0"/>
        <w:ind w:left="0"/>
        <w:jc w:val="left"/>
      </w:pPr>
      <w:r>
        <w:rPr>
          <w:rFonts w:ascii="Times New Roman"/>
          <w:b/>
          <w:i w:val="false"/>
          <w:color w:val="000000"/>
        </w:rPr>
        <w:t xml:space="preserve"> 
1. Жалпы ережелер</w:t>
      </w:r>
    </w:p>
    <w:bookmarkEnd w:id="67"/>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 (бұдан әрі - Регламент) Қазақстан Республикасы "Әкімшілік рәсімдер туралы" Заңының 2000 жылғы 27 қарашадағы 9-1-бабы  </w:t>
      </w:r>
      <w:r>
        <w:rPr>
          <w:rFonts w:ascii="Times New Roman"/>
          <w:b w:val="false"/>
          <w:i w:val="false"/>
          <w:color w:val="000000"/>
          <w:sz w:val="28"/>
        </w:rPr>
        <w:t>4 тармағына</w:t>
      </w:r>
      <w:r>
        <w:rPr>
          <w:rFonts w:ascii="Times New Roman"/>
          <w:b w:val="false"/>
          <w:i w:val="false"/>
          <w:color w:val="000000"/>
          <w:sz w:val="28"/>
        </w:rPr>
        <w:t>сәйкес жасалған.</w:t>
      </w:r>
      <w:r>
        <w:br/>
      </w:r>
      <w:r>
        <w:rPr>
          <w:rFonts w:ascii="Times New Roman"/>
          <w:b w:val="false"/>
          <w:i w:val="false"/>
          <w:color w:val="000000"/>
          <w:sz w:val="28"/>
        </w:rPr>
        <w:t>
      2. "Тұрғын үй көмегін тағайындау" мемлекеттік қызметін (бұдан әрі – мемлекеттік қызмет)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"Тұрғын үй қатынастары туралы" Қазақстан Республикасының 1997 жылғы 16 сәуiрдегi </w:t>
      </w:r>
      <w:r>
        <w:rPr>
          <w:rFonts w:ascii="Times New Roman"/>
          <w:b w:val="false"/>
          <w:i w:val="false"/>
          <w:color w:val="000000"/>
          <w:sz w:val="28"/>
        </w:rPr>
        <w:t>Заңы</w:t>
      </w:r>
      <w:r>
        <w:rPr>
          <w:rFonts w:ascii="Times New Roman"/>
          <w:b w:val="false"/>
          <w:i w:val="false"/>
          <w:color w:val="000000"/>
          <w:sz w:val="28"/>
        </w:rPr>
        <w:t>, "Ақпараттандыру туралы" Қазақстан Республикасының 2007 жылғы 11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уәкілетті органның стенділерінде, www.con.gov.kz мекен-жайы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"Орталық" РМК) интернет-ресурсындағы, орталықтардың үй-жайларында орналасқан ресми ақпарат көздерінде және стенділерде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545824, gorzan@mail.ru.</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Уәкілетті органда және орталықта көрсетілетін мемлекеттік қызметтің нәтижесі тұрғын үй көмегін тағайындау туралы қағаз жеткізгіштегі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p>
    <w:bookmarkStart w:name="z86" w:id="68"/>
    <w:p>
      <w:pPr>
        <w:spacing w:after="0"/>
        <w:ind w:left="0"/>
        <w:jc w:val="left"/>
      </w:pPr>
      <w:r>
        <w:rPr>
          <w:rFonts w:ascii="Times New Roman"/>
          <w:b/>
          <w:i w:val="false"/>
          <w:color w:val="000000"/>
        </w:rPr>
        <w:t xml:space="preserve"> 
2. Мемлекеттік қызмет көрсету тәртібі</w:t>
      </w:r>
    </w:p>
    <w:bookmarkEnd w:id="68"/>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w:t>
      </w:r>
      <w:r>
        <w:br/>
      </w:r>
      <w:r>
        <w:rPr>
          <w:rFonts w:ascii="Times New Roman"/>
          <w:b w:val="false"/>
          <w:i w:val="false"/>
          <w:color w:val="000000"/>
          <w:sz w:val="28"/>
        </w:rPr>
        <w:t>
      уәкілетті органда – күнтізбелік он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мереке күндерiн қоспағанда, күн сайын дүйсенбіден жұманы қоса алғанда, сағат 9-00-ден бастап 18-30-ге дейiн, түскi үзiлiс сағат 13-00-ден бастап 14.30-ге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сағат 9.00-ден 20.00-ге дейін, түскi үзiлiссіз.</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11.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 көрсету үшін жағдайлар көзделген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87" w:id="6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69"/>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15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8" w:id="7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7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89" w:id="71"/>
    <w:p>
      <w:pPr>
        <w:spacing w:after="0"/>
        <w:ind w:left="0"/>
        <w:jc w:val="both"/>
      </w:pPr>
      <w:r>
        <w:rPr>
          <w:rFonts w:ascii="Times New Roman"/>
          <w:b w:val="false"/>
          <w:i w:val="false"/>
          <w:color w:val="000000"/>
          <w:sz w:val="28"/>
        </w:rPr>
        <w:t>
"Тұрғын үй көмегiн тағайындау"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w:t>
      </w:r>
      <w:r>
        <w:br/>
      </w:r>
      <w:r>
        <w:rPr>
          <w:rFonts w:ascii="Times New Roman"/>
          <w:b w:val="false"/>
          <w:i w:val="false"/>
          <w:color w:val="000000"/>
          <w:sz w:val="28"/>
        </w:rPr>
        <w:t>
1 қосымша</w:t>
      </w:r>
    </w:p>
    <w:bookmarkEnd w:id="71"/>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13"/>
        <w:gridCol w:w="43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қолхат береді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тексереді, тіркейді және және талон береді</w:t>
            </w:r>
          </w:p>
        </w:tc>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xml:space="preserve">
Құжаттарды уәкілетті органға жібереді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қағаз жеткізгіштегі дәлелді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уәкілетті органнан алынған хабарлама немесе мемлекеттік қызметті тағайындаудан бас тартқаны туралы дәлелді жауапты береді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хабарлама немесе мемлекеттік қызметті тағайындаудан бас тартқаны туралы қағаз жеткізгіштегі дәлелді жауапты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уәкілетті орган – күнтізбелік он күн ішінде;</w:t>
            </w:r>
            <w:r>
              <w:br/>
            </w:r>
            <w:r>
              <w:rPr>
                <w:rFonts w:ascii="Times New Roman"/>
                <w:b w:val="false"/>
                <w:i w:val="false"/>
                <w:color w:val="000000"/>
                <w:sz w:val="20"/>
              </w:rPr>
              <w:t>
орталық – күнтізбелік он күн ішінде (мемлекеттік қызметке құжат (нәтиже) қабылдау және беру күні мемлекеттік қызмет көрсету мерзіміне кірмейді)</w:t>
            </w:r>
          </w:p>
        </w:tc>
      </w:tr>
    </w:tbl>
    <w:bookmarkStart w:name="z90" w:id="72"/>
    <w:p>
      <w:pPr>
        <w:spacing w:after="0"/>
        <w:ind w:left="0"/>
        <w:jc w:val="both"/>
      </w:pPr>
      <w:r>
        <w:rPr>
          <w:rFonts w:ascii="Times New Roman"/>
          <w:b w:val="false"/>
          <w:i w:val="false"/>
          <w:color w:val="000000"/>
          <w:sz w:val="28"/>
        </w:rPr>
        <w:t>
"Тұрғын үй көмегiн</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көрсету Регламенті</w:t>
      </w:r>
      <w:r>
        <w:br/>
      </w:r>
      <w:r>
        <w:rPr>
          <w:rFonts w:ascii="Times New Roman"/>
          <w:b w:val="false"/>
          <w:i w:val="false"/>
          <w:color w:val="000000"/>
          <w:sz w:val="28"/>
        </w:rPr>
        <w:t>
2 қосымша</w:t>
      </w:r>
    </w:p>
    <w:bookmarkEnd w:id="72"/>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4930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93000" cy="7035800"/>
                    </a:xfrm>
                    <a:prstGeom prst="rect">
                      <a:avLst/>
                    </a:prstGeom>
                  </pic:spPr>
                </pic:pic>
              </a:graphicData>
            </a:graphic>
          </wp:inline>
        </w:drawing>
      </w:r>
    </w:p>
    <w:bookmarkStart w:name="z91" w:id="73"/>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73"/>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 мемлекеттiк</w:t>
      </w:r>
      <w:r>
        <w:br/>
      </w:r>
      <w:r>
        <w:rPr>
          <w:rFonts w:ascii="Times New Roman"/>
          <w:b/>
          <w:i w:val="false"/>
          <w:color w:val="000000"/>
        </w:rPr>
        <w:t>
емес медициналық-әлеуметтiк мекемелерде (ұйымдарда)</w:t>
      </w:r>
      <w:r>
        <w:br/>
      </w:r>
      <w:r>
        <w:rPr>
          <w:rFonts w:ascii="Times New Roman"/>
          <w:b/>
          <w:i w:val="false"/>
          <w:color w:val="000000"/>
        </w:rPr>
        <w:t>
әлеуметтiк қызмет көрсетуге арналған құжаттарды</w:t>
      </w:r>
      <w:r>
        <w:br/>
      </w:r>
      <w:r>
        <w:rPr>
          <w:rFonts w:ascii="Times New Roman"/>
          <w:b/>
          <w:i w:val="false"/>
          <w:color w:val="000000"/>
        </w:rPr>
        <w:t>
ресiмдеу" мемлекеттiк қызмет көрсету</w:t>
      </w:r>
      <w:r>
        <w:br/>
      </w:r>
      <w:r>
        <w:rPr>
          <w:rFonts w:ascii="Times New Roman"/>
          <w:b/>
          <w:i w:val="false"/>
          <w:color w:val="000000"/>
        </w:rPr>
        <w:t>
регламенті</w:t>
      </w:r>
    </w:p>
    <w:bookmarkStart w:name="z92" w:id="74"/>
    <w:p>
      <w:pPr>
        <w:spacing w:after="0"/>
        <w:ind w:left="0"/>
        <w:jc w:val="left"/>
      </w:pPr>
      <w:r>
        <w:rPr>
          <w:rFonts w:ascii="Times New Roman"/>
          <w:b/>
          <w:i w:val="false"/>
          <w:color w:val="000000"/>
        </w:rPr>
        <w:t xml:space="preserve"> 
1. Жалпы ережелер.</w:t>
      </w:r>
    </w:p>
    <w:bookmarkEnd w:id="74"/>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қызметін (бұдан әрі – мемлекеттік қызмет)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518745, gorzan@mail.ru.</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әрі - тұтынушылар):</w:t>
      </w:r>
      <w:r>
        <w:br/>
      </w:r>
      <w:r>
        <w:rPr>
          <w:rFonts w:ascii="Times New Roman"/>
          <w:b w:val="false"/>
          <w:i w:val="false"/>
          <w:color w:val="000000"/>
          <w:sz w:val="28"/>
        </w:rPr>
        <w:t>
      1) жасы он сегiзден асқан психоневрологиялық ауруы бар мүгедектерге;</w:t>
      </w:r>
      <w:r>
        <w:br/>
      </w:r>
      <w:r>
        <w:rPr>
          <w:rFonts w:ascii="Times New Roman"/>
          <w:b w:val="false"/>
          <w:i w:val="false"/>
          <w:color w:val="000000"/>
          <w:sz w:val="28"/>
        </w:rPr>
        <w:t>
      2) психоневрологиялық патологиясы бар немесе тiрек-қимыл аппаратының функциясы бұзылған мүгедек балаларға;</w:t>
      </w:r>
      <w:r>
        <w:br/>
      </w:r>
      <w:r>
        <w:rPr>
          <w:rFonts w:ascii="Times New Roman"/>
          <w:b w:val="false"/>
          <w:i w:val="false"/>
          <w:color w:val="000000"/>
          <w:sz w:val="28"/>
        </w:rPr>
        <w:t>
      3) жалғыз тұратын бiрiншi, екiншi топтағы мүгедектер мен қарттарға көрсетiледi.</w:t>
      </w:r>
      <w:r>
        <w:br/>
      </w:r>
      <w:r>
        <w:rPr>
          <w:rFonts w:ascii="Times New Roman"/>
          <w:b w:val="false"/>
          <w:i w:val="false"/>
          <w:color w:val="000000"/>
          <w:sz w:val="28"/>
        </w:rPr>
        <w:t>
      7. Өтiнiш берушi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(бұдан әрі - хабарлама) немесе қызмет көрсетуден бас тарту туралы қағаз жеткiзгiштегi дәлелдi жауап болып табылады.</w:t>
      </w:r>
    </w:p>
    <w:bookmarkStart w:name="z93" w:id="75"/>
    <w:p>
      <w:pPr>
        <w:spacing w:after="0"/>
        <w:ind w:left="0"/>
        <w:jc w:val="left"/>
      </w:pPr>
      <w:r>
        <w:rPr>
          <w:rFonts w:ascii="Times New Roman"/>
          <w:b/>
          <w:i w:val="false"/>
          <w:color w:val="000000"/>
        </w:rPr>
        <w:t xml:space="preserve"> 
2. Мемлекеттік қызмет көрсету тәртібі</w:t>
      </w:r>
    </w:p>
    <w:bookmarkEnd w:id="7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көрсету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айқындалған қажетті құжаттарды тапсырған сәттен бастап:</w:t>
      </w:r>
      <w:r>
        <w:br/>
      </w:r>
      <w:r>
        <w:rPr>
          <w:rFonts w:ascii="Times New Roman"/>
          <w:b w:val="false"/>
          <w:i w:val="false"/>
          <w:color w:val="000000"/>
          <w:sz w:val="28"/>
        </w:rPr>
        <w:t>
      уәкiлеттi органға – он жетi жұмыс күнi iшiнде;</w:t>
      </w:r>
      <w:r>
        <w:br/>
      </w:r>
      <w:r>
        <w:rPr>
          <w:rFonts w:ascii="Times New Roman"/>
          <w:b w:val="false"/>
          <w:i w:val="false"/>
          <w:color w:val="000000"/>
          <w:sz w:val="28"/>
        </w:rPr>
        <w:t>
      орталыққа – он жетi жұмыс күнi iшiнде (мемлекеттiк қызмет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13.00-ден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жұмыс кестесі: жексенбі және мереке күндерін қоспағанда, күн сайын дүйсенбіден сенбіні қоса алғанда, сағат 9.00-ден 20.00-ге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1)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2)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қойылатын талаптарға сай келедi, күзету және өртке қарсы сигнал берумен жарақтандырылған, үй-жайға кiру режимi – еркiн.</w:t>
      </w:r>
    </w:p>
    <w:bookmarkStart w:name="z94" w:id="7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76"/>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 қажетті құжаттарды тапсырғаннан кейін тұтынушыға:</w:t>
      </w:r>
      <w:r>
        <w:br/>
      </w:r>
      <w:r>
        <w:rPr>
          <w:rFonts w:ascii="Times New Roman"/>
          <w:b w:val="false"/>
          <w:i w:val="false"/>
          <w:color w:val="000000"/>
          <w:sz w:val="28"/>
        </w:rPr>
        <w:t>
      1) уәкілетті органда – тұтынушының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95" w:id="7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77"/>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96" w:id="78"/>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78"/>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2"/>
        <w:gridCol w:w="3776"/>
        <w:gridCol w:w="39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3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уәкiлеттi орган – он жетi жұмыс күнi iшiнде;</w:t>
            </w:r>
            <w:r>
              <w:br/>
            </w:r>
            <w:r>
              <w:rPr>
                <w:rFonts w:ascii="Times New Roman"/>
                <w:b w:val="false"/>
                <w:i w:val="false"/>
                <w:color w:val="000000"/>
                <w:sz w:val="20"/>
              </w:rPr>
              <w:t>
орталық – он жетi жұмыс күнi iшiнде (мемлекеттiк қызмет құжатын (нәтиже) қабылдау және беру күнi мемлекеттiк қызмет көрсету мерзiмiне кiрмейдi)</w:t>
            </w:r>
          </w:p>
        </w:tc>
      </w:tr>
    </w:tbl>
    <w:bookmarkStart w:name="z97" w:id="79"/>
    <w:p>
      <w:pPr>
        <w:spacing w:after="0"/>
        <w:ind w:left="0"/>
        <w:jc w:val="both"/>
      </w:pPr>
      <w:r>
        <w:rPr>
          <w:rFonts w:ascii="Times New Roman"/>
          <w:b w:val="false"/>
          <w:i w:val="false"/>
          <w:color w:val="000000"/>
          <w:sz w:val="28"/>
        </w:rPr>
        <w:t>
"Мемлекеттiк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w:t>
      </w:r>
      <w:r>
        <w:br/>
      </w:r>
      <w:r>
        <w:rPr>
          <w:rFonts w:ascii="Times New Roman"/>
          <w:b w:val="false"/>
          <w:i w:val="false"/>
          <w:color w:val="000000"/>
          <w:sz w:val="28"/>
        </w:rPr>
        <w:t>
емес медициналық-әлеуметтiк</w:t>
      </w:r>
      <w:r>
        <w:br/>
      </w:r>
      <w:r>
        <w:rPr>
          <w:rFonts w:ascii="Times New Roman"/>
          <w:b w:val="false"/>
          <w:i w:val="false"/>
          <w:color w:val="000000"/>
          <w:sz w:val="28"/>
        </w:rPr>
        <w:t>
мекемелерде (ұйымдарда)</w:t>
      </w:r>
      <w:r>
        <w:br/>
      </w:r>
      <w:r>
        <w:rPr>
          <w:rFonts w:ascii="Times New Roman"/>
          <w:b w:val="false"/>
          <w:i w:val="false"/>
          <w:color w:val="000000"/>
          <w:sz w:val="28"/>
        </w:rPr>
        <w:t>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 қосымша</w:t>
      </w:r>
    </w:p>
    <w:bookmarkEnd w:id="79"/>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0358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35800" cy="6273800"/>
                    </a:xfrm>
                    <a:prstGeom prst="rect">
                      <a:avLst/>
                    </a:prstGeom>
                  </pic:spPr>
                </pic:pic>
              </a:graphicData>
            </a:graphic>
          </wp:inline>
        </w:drawing>
      </w:r>
    </w:p>
    <w:bookmarkStart w:name="z98" w:id="80"/>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80"/>
    <w:p>
      <w:pPr>
        <w:spacing w:after="0"/>
        <w:ind w:left="0"/>
        <w:jc w:val="left"/>
      </w:pPr>
      <w:r>
        <w:rPr>
          <w:rFonts w:ascii="Times New Roman"/>
          <w:b/>
          <w:i w:val="false"/>
          <w:color w:val="000000"/>
        </w:rPr>
        <w:t xml:space="preserve"> "Жалғызілікті, жалғыз тұратын қарттарға,</w:t>
      </w:r>
      <w:r>
        <w:br/>
      </w:r>
      <w:r>
        <w:rPr>
          <w:rFonts w:ascii="Times New Roman"/>
          <w:b/>
          <w:i w:val="false"/>
          <w:color w:val="000000"/>
        </w:rPr>
        <w:t>
бөгде адамның күтіміне және жәрдеміне мұқтаж</w:t>
      </w:r>
      <w:r>
        <w:br/>
      </w:r>
      <w:r>
        <w:rPr>
          <w:rFonts w:ascii="Times New Roman"/>
          <w:b/>
          <w:i w:val="false"/>
          <w:color w:val="000000"/>
        </w:rPr>
        <w:t>
мүгедектерге және мүгедек балаларға үйде</w:t>
      </w:r>
      <w:r>
        <w:br/>
      </w:r>
      <w:r>
        <w:rPr>
          <w:rFonts w:ascii="Times New Roman"/>
          <w:b/>
          <w:i w:val="false"/>
          <w:color w:val="000000"/>
        </w:rPr>
        <w:t>
әлеуметтік қызмет көрсетуге құжаттарды</w:t>
      </w:r>
      <w:r>
        <w:br/>
      </w:r>
      <w:r>
        <w:rPr>
          <w:rFonts w:ascii="Times New Roman"/>
          <w:b/>
          <w:i w:val="false"/>
          <w:color w:val="000000"/>
        </w:rPr>
        <w:t>
ресімдеу" мемлекеттік қызмет көрсету</w:t>
      </w:r>
      <w:r>
        <w:br/>
      </w:r>
      <w:r>
        <w:rPr>
          <w:rFonts w:ascii="Times New Roman"/>
          <w:b/>
          <w:i w:val="false"/>
          <w:color w:val="000000"/>
        </w:rPr>
        <w:t>
регламенті</w:t>
      </w:r>
    </w:p>
    <w:bookmarkStart w:name="z99" w:id="81"/>
    <w:p>
      <w:pPr>
        <w:spacing w:after="0"/>
        <w:ind w:left="0"/>
        <w:jc w:val="left"/>
      </w:pPr>
      <w:r>
        <w:rPr>
          <w:rFonts w:ascii="Times New Roman"/>
          <w:b/>
          <w:i w:val="false"/>
          <w:color w:val="000000"/>
        </w:rPr>
        <w:t xml:space="preserve"> 
1. Жалпы ережелер</w:t>
      </w:r>
    </w:p>
    <w:bookmarkEnd w:id="81"/>
    <w:p>
      <w:pPr>
        <w:spacing w:after="0"/>
        <w:ind w:left="0"/>
        <w:jc w:val="both"/>
      </w:pPr>
      <w:r>
        <w:rPr>
          <w:rFonts w:ascii="Times New Roman"/>
          <w:b w:val="false"/>
          <w:i w:val="false"/>
          <w:color w:val="000000"/>
          <w:sz w:val="28"/>
        </w:rPr>
        <w:t>      1. Осы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қызметін (бұдан әрі – мемлекеттік қызмет) "Жұмыспен қамту және әлеуметтік бағдарламалар бөлімі" мемлекеттiк мекемесi (бұдан әрi – уәкілетті орган), сондай-ақ мемлекеттік қызмет баламалы негізде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 (бұдан әрі – орталық) арқылы көрсетеді.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 2005 жылғы 13 сәуірдегі </w:t>
      </w:r>
      <w:r>
        <w:rPr>
          <w:rFonts w:ascii="Times New Roman"/>
          <w:b w:val="false"/>
          <w:i w:val="false"/>
          <w:color w:val="000000"/>
          <w:sz w:val="28"/>
        </w:rPr>
        <w:t>Заңы</w:t>
      </w:r>
      <w:r>
        <w:rPr>
          <w:rFonts w:ascii="Times New Roman"/>
          <w:b w:val="false"/>
          <w:i w:val="false"/>
          <w:color w:val="000000"/>
          <w:sz w:val="28"/>
        </w:rPr>
        <w:t>, "Арнаулы әлеуметтік қызметтер туралы" Қазақстан Республикасы 2008 жылғы 29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543829, gorzan@mail.ru.</w:t>
      </w:r>
      <w:r>
        <w:br/>
      </w:r>
      <w:r>
        <w:rPr>
          <w:rFonts w:ascii="Times New Roman"/>
          <w:b w:val="false"/>
          <w:i w:val="false"/>
          <w:color w:val="000000"/>
          <w:sz w:val="28"/>
        </w:rPr>
        <w:t>
      Орталықтың мекен-жайы: Индекс 090000, Батыс Қазақстан облысы, Орал қаласы, Жамбыл көшесі, 81/2, телефон: 8(7112) 282527.</w:t>
      </w:r>
      <w:r>
        <w:br/>
      </w:r>
      <w:r>
        <w:rPr>
          <w:rFonts w:ascii="Times New Roman"/>
          <w:b w:val="false"/>
          <w:i w:val="false"/>
          <w:color w:val="000000"/>
          <w:sz w:val="28"/>
        </w:rPr>
        <w:t>
      6.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7. Тұтынушы алатын көрсетiлетiн мемлекеттiк қызметтiң нәтижесi үйде әлеуметтiк қызмет көрсетуге құжаттарды ресiмдеу туралы хабарлама (бұдан әрi – хабарлама) не қызмет көрсетуден бас тарту туралы қағаз жеткiзгiштегi дәлелдi жауап болып табылады.</w:t>
      </w:r>
    </w:p>
    <w:bookmarkStart w:name="z100" w:id="82"/>
    <w:p>
      <w:pPr>
        <w:spacing w:after="0"/>
        <w:ind w:left="0"/>
        <w:jc w:val="left"/>
      </w:pPr>
      <w:r>
        <w:rPr>
          <w:rFonts w:ascii="Times New Roman"/>
          <w:b/>
          <w:i w:val="false"/>
          <w:color w:val="000000"/>
        </w:rPr>
        <w:t xml:space="preserve"> 
2. Мемлекеттік қызмет көрсету тәртібі</w:t>
      </w:r>
    </w:p>
    <w:bookmarkEnd w:id="8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кезден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10. Жұмыс кестесi:</w:t>
      </w:r>
      <w:r>
        <w:br/>
      </w:r>
      <w:r>
        <w:rPr>
          <w:rFonts w:ascii="Times New Roman"/>
          <w:b w:val="false"/>
          <w:i w:val="false"/>
          <w:color w:val="000000"/>
          <w:sz w:val="28"/>
        </w:rPr>
        <w:t>
      1) уәкiлеттi органның: демалыс (сенбi, жексенбi) және мереке күндерiн қоспағанда, сағат 13.00-ден 14.30-ге дейiн түскi үзiлiспен, күн сайын сағат 9.00-ден 18.30-ға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2) орталықтың: жексенбі және мереке күндерін қоспағанда, күн сайын дүйсенбіден сенбіні қоса алғанда, сағат 9.00-ден 20.00-ге дейін, түскі үзіліссіз.</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11. Мемлекеттiк қызмет:</w:t>
      </w:r>
      <w:r>
        <w:br/>
      </w:r>
      <w:r>
        <w:rPr>
          <w:rFonts w:ascii="Times New Roman"/>
          <w:b w:val="false"/>
          <w:i w:val="false"/>
          <w:color w:val="000000"/>
          <w:sz w:val="28"/>
        </w:rPr>
        <w:t>
      тұтынушының тұрғылықты жерi бойынша уәкiлеттi органның үй-жайларында көрсетiледi, онда орындықтар, үстелдер, толтырылған бланк үлгiлерi iлiнген ақпараттық стендiлер бар, мүмкiндiгi шектеулi өтiнiш берушiлерге қызмет көрсету үшiн жағдай көзделген;</w:t>
      </w:r>
      <w:r>
        <w:br/>
      </w:r>
      <w:r>
        <w:rPr>
          <w:rFonts w:ascii="Times New Roman"/>
          <w:b w:val="false"/>
          <w:i w:val="false"/>
          <w:color w:val="000000"/>
          <w:sz w:val="28"/>
        </w:rPr>
        <w:t>
      залында анықтама бюросы, кресло, толтырылған бланк үлгiлерi iлiнген ақпарат стендiлерi бар орталықтың үй-жайында көрсетiледi, мүмкiндiктерi шектеулi өтiнiш берушiлерге қызмет көрсетуге жағдай көзделген.</w:t>
      </w:r>
      <w:r>
        <w:br/>
      </w:r>
      <w:r>
        <w:rPr>
          <w:rFonts w:ascii="Times New Roman"/>
          <w:b w:val="false"/>
          <w:i w:val="false"/>
          <w:color w:val="000000"/>
          <w:sz w:val="28"/>
        </w:rPr>
        <w:t>
      Уәкiлеттi органның және орталықтың үй-жайлары санитарлық-эпидемиологиялық нормаларға, ғимараттардың қауiпсiздiгiне, өртке қарсы қойылатын талаптарға сай келедi, күзету және сигнал берумен жарақтандырылған, үй-жайға кiру режимi – еркiн.</w:t>
      </w:r>
    </w:p>
    <w:bookmarkStart w:name="z101" w:id="8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83"/>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Барлық қажеттi құжаттарды тапсырғаннан кейiн тұтынушыға:</w:t>
      </w:r>
      <w:r>
        <w:br/>
      </w:r>
      <w:r>
        <w:rPr>
          <w:rFonts w:ascii="Times New Roman"/>
          <w:b w:val="false"/>
          <w:i w:val="false"/>
          <w:color w:val="000000"/>
          <w:sz w:val="28"/>
        </w:rPr>
        <w:t>
      1) уәкiлеттi органда – тұтынушының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02" w:id="84"/>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84"/>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03" w:id="85"/>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w:t>
      </w:r>
      <w:r>
        <w:br/>
      </w:r>
      <w:r>
        <w:rPr>
          <w:rFonts w:ascii="Times New Roman"/>
          <w:b w:val="false"/>
          <w:i w:val="false"/>
          <w:color w:val="000000"/>
          <w:sz w:val="28"/>
        </w:rPr>
        <w:t>
мұқтаж мүгедектерге және</w:t>
      </w:r>
      <w:r>
        <w:br/>
      </w:r>
      <w:r>
        <w:rPr>
          <w:rFonts w:ascii="Times New Roman"/>
          <w:b w:val="false"/>
          <w:i w:val="false"/>
          <w:color w:val="000000"/>
          <w:sz w:val="28"/>
        </w:rPr>
        <w:t>
мүгедек балаларға үйде</w:t>
      </w:r>
      <w:r>
        <w:br/>
      </w:r>
      <w:r>
        <w:rPr>
          <w:rFonts w:ascii="Times New Roman"/>
          <w:b w:val="false"/>
          <w:i w:val="false"/>
          <w:color w:val="000000"/>
          <w:sz w:val="28"/>
        </w:rPr>
        <w:t>
әлеуметтік қызмет</w:t>
      </w:r>
      <w:r>
        <w:br/>
      </w:r>
      <w:r>
        <w:rPr>
          <w:rFonts w:ascii="Times New Roman"/>
          <w:b w:val="false"/>
          <w:i w:val="false"/>
          <w:color w:val="000000"/>
          <w:sz w:val="28"/>
        </w:rPr>
        <w:t>
көрсетуге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85"/>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3713"/>
        <w:gridCol w:w="40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қолхат береді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4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Хабарламаны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уәкілетті органнан алынған хабарламаны немесе мемлекеттік қызметті тағайындаудан бас тартқаны туралы дәлелді қағаз жеткізгіштегі жауапты береді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Тұтынушыға хабарламаны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уәкілетті орган – он төрт жұмыс күн ішінде;</w:t>
            </w:r>
            <w:r>
              <w:br/>
            </w:r>
            <w:r>
              <w:rPr>
                <w:rFonts w:ascii="Times New Roman"/>
                <w:b w:val="false"/>
                <w:i w:val="false"/>
                <w:color w:val="000000"/>
                <w:sz w:val="20"/>
              </w:rPr>
              <w:t>
орталық – он төрт жұмыс күні ішінде (мемлекеттік қызметке құжат (нәтиже) қабылдау және беру күні мемлекеттік қызмет мерзіміне кірмейді)</w:t>
            </w:r>
          </w:p>
        </w:tc>
      </w:tr>
    </w:tbl>
    <w:bookmarkStart w:name="z104" w:id="86"/>
    <w:p>
      <w:pPr>
        <w:spacing w:after="0"/>
        <w:ind w:left="0"/>
        <w:jc w:val="both"/>
      </w:pPr>
      <w:r>
        <w:rPr>
          <w:rFonts w:ascii="Times New Roman"/>
          <w:b w:val="false"/>
          <w:i w:val="false"/>
          <w:color w:val="000000"/>
          <w:sz w:val="28"/>
        </w:rPr>
        <w:t>
"Жалғызілікті, жалғыз тұратын</w:t>
      </w:r>
      <w:r>
        <w:br/>
      </w:r>
      <w:r>
        <w:rPr>
          <w:rFonts w:ascii="Times New Roman"/>
          <w:b w:val="false"/>
          <w:i w:val="false"/>
          <w:color w:val="000000"/>
          <w:sz w:val="28"/>
        </w:rPr>
        <w:t>
қарттарға, бөгде адамның</w:t>
      </w:r>
      <w:r>
        <w:br/>
      </w:r>
      <w:r>
        <w:rPr>
          <w:rFonts w:ascii="Times New Roman"/>
          <w:b w:val="false"/>
          <w:i w:val="false"/>
          <w:color w:val="000000"/>
          <w:sz w:val="28"/>
        </w:rPr>
        <w:t>
күтіміне және жәрдеміне</w:t>
      </w:r>
      <w:r>
        <w:br/>
      </w:r>
      <w:r>
        <w:rPr>
          <w:rFonts w:ascii="Times New Roman"/>
          <w:b w:val="false"/>
          <w:i w:val="false"/>
          <w:color w:val="000000"/>
          <w:sz w:val="28"/>
        </w:rPr>
        <w:t>
мұқтаж мүгедектерге</w:t>
      </w:r>
      <w:r>
        <w:br/>
      </w:r>
      <w:r>
        <w:rPr>
          <w:rFonts w:ascii="Times New Roman"/>
          <w:b w:val="false"/>
          <w:i w:val="false"/>
          <w:color w:val="000000"/>
          <w:sz w:val="28"/>
        </w:rPr>
        <w:t>
және мүгедек балаларға</w:t>
      </w:r>
      <w:r>
        <w:br/>
      </w:r>
      <w:r>
        <w:rPr>
          <w:rFonts w:ascii="Times New Roman"/>
          <w:b w:val="false"/>
          <w:i w:val="false"/>
          <w:color w:val="000000"/>
          <w:sz w:val="28"/>
        </w:rPr>
        <w:t>
үйде әлеуметтік қызмет</w:t>
      </w:r>
      <w:r>
        <w:br/>
      </w:r>
      <w:r>
        <w:rPr>
          <w:rFonts w:ascii="Times New Roman"/>
          <w:b w:val="false"/>
          <w:i w:val="false"/>
          <w:color w:val="000000"/>
          <w:sz w:val="28"/>
        </w:rPr>
        <w:t>
көрсетуге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86"/>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5438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543800" cy="7429500"/>
                    </a:xfrm>
                    <a:prstGeom prst="rect">
                      <a:avLst/>
                    </a:prstGeom>
                  </pic:spPr>
                </pic:pic>
              </a:graphicData>
            </a:graphic>
          </wp:inline>
        </w:drawing>
      </w:r>
    </w:p>
    <w:bookmarkStart w:name="z105" w:id="87"/>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87"/>
    <w:p>
      <w:pPr>
        <w:spacing w:after="0"/>
        <w:ind w:left="0"/>
        <w:jc w:val="left"/>
      </w:pPr>
      <w:r>
        <w:rPr>
          <w:rFonts w:ascii="Times New Roman"/>
          <w:b/>
          <w:i w:val="false"/>
          <w:color w:val="000000"/>
        </w:rPr>
        <w:t xml:space="preserve"> "Жергiлiктi өкiлдi органдардың шешiмдерi</w:t>
      </w:r>
      <w:r>
        <w:br/>
      </w:r>
      <w:r>
        <w:rPr>
          <w:rFonts w:ascii="Times New Roman"/>
          <w:b/>
          <w:i w:val="false"/>
          <w:color w:val="000000"/>
        </w:rPr>
        <w:t>
бойынша мұқтаж азаматтардың жекелеген</w:t>
      </w:r>
      <w:r>
        <w:br/>
      </w:r>
      <w:r>
        <w:rPr>
          <w:rFonts w:ascii="Times New Roman"/>
          <w:b/>
          <w:i w:val="false"/>
          <w:color w:val="000000"/>
        </w:rPr>
        <w:t>
санаттарына әлеуметтiк көмек тағайындау</w:t>
      </w:r>
      <w:r>
        <w:br/>
      </w:r>
      <w:r>
        <w:rPr>
          <w:rFonts w:ascii="Times New Roman"/>
          <w:b/>
          <w:i w:val="false"/>
          <w:color w:val="000000"/>
        </w:rPr>
        <w:t>
және төлеу" мемлекеттік қызмет көрсету</w:t>
      </w:r>
      <w:r>
        <w:br/>
      </w:r>
      <w:r>
        <w:rPr>
          <w:rFonts w:ascii="Times New Roman"/>
          <w:b/>
          <w:i w:val="false"/>
          <w:color w:val="000000"/>
        </w:rPr>
        <w:t>
регламенті</w:t>
      </w:r>
    </w:p>
    <w:bookmarkStart w:name="z106" w:id="88"/>
    <w:p>
      <w:pPr>
        <w:spacing w:after="0"/>
        <w:ind w:left="0"/>
        <w:jc w:val="left"/>
      </w:pPr>
      <w:r>
        <w:rPr>
          <w:rFonts w:ascii="Times New Roman"/>
          <w:b/>
          <w:i w:val="false"/>
          <w:color w:val="000000"/>
        </w:rPr>
        <w:t xml:space="preserve"> 
1. Жалпы ережелер</w:t>
      </w:r>
    </w:p>
    <w:bookmarkEnd w:id="88"/>
    <w:p>
      <w:pPr>
        <w:spacing w:after="0"/>
        <w:ind w:left="0"/>
        <w:jc w:val="both"/>
      </w:pPr>
      <w:r>
        <w:rPr>
          <w:rFonts w:ascii="Times New Roman"/>
          <w:b w:val="false"/>
          <w:i w:val="false"/>
          <w:color w:val="000000"/>
          <w:sz w:val="28"/>
        </w:rPr>
        <w:t>      1. Осы "Жергiлiктi өкiлеттi органдардың шешiмдерi бойынша мұқтаж азаматтардың жекелеген санаттарына әлеуметтiк көмек тағайындау және төлеу"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"Жергiлiктi өкiлеттi органдардың шешiмдерi бойынша мұқтаж азаматтардың жекелеген санаттарына әлеуметтiк көмек тағайындау және төлеу" мемлекеттік қызметін (бұдан әрі – мемлекеттік қызмет) "Жұмыспен қамту және әлеуметтік бағдарламалар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Республикасында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тәртібі және қажетті құжаттар туралы толық ақпарат Қазақстан Республикасы Еңбек және халықты әлеуметтік қорғау министрлігінің интернет-ресурсында http:/www.enbek.gov.kz, уәкілетті органның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282527, gorzan@mail.ru.</w:t>
      </w:r>
      <w:r>
        <w:br/>
      </w:r>
      <w:r>
        <w:rPr>
          <w:rFonts w:ascii="Times New Roman"/>
          <w:b w:val="false"/>
          <w:i w:val="false"/>
          <w:color w:val="000000"/>
          <w:sz w:val="28"/>
        </w:rPr>
        <w:t>
      6. Мемлекеттік қызметтің көрсету нәтижесі әлеуметтік көмек тағайындау туралы хабарлама (бұдан әрі - хабарлама) не мемлекеттік қызмет көрсетуден бас тарту туралы қағаз жеткізгіштегі дәлелді жауап болып табылады.</w:t>
      </w:r>
      <w:r>
        <w:br/>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 (бұдан әрі – жеке тұлға).</w:t>
      </w:r>
    </w:p>
    <w:bookmarkStart w:name="z107" w:id="89"/>
    <w:p>
      <w:pPr>
        <w:spacing w:after="0"/>
        <w:ind w:left="0"/>
        <w:jc w:val="left"/>
      </w:pPr>
      <w:r>
        <w:rPr>
          <w:rFonts w:ascii="Times New Roman"/>
          <w:b/>
          <w:i w:val="false"/>
          <w:color w:val="000000"/>
        </w:rPr>
        <w:t xml:space="preserve"> 
2. Мемлекеттік қызмет көрсету тәртібі</w:t>
      </w:r>
    </w:p>
    <w:bookmarkEnd w:id="89"/>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уәкілетті органда мемлекеттік қызмет көрсету мерзімдері жеке тұлға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он бес күнтізбелік күн ішінде;</w:t>
      </w:r>
      <w:r>
        <w:br/>
      </w:r>
      <w:r>
        <w:rPr>
          <w:rFonts w:ascii="Times New Roman"/>
          <w:b w:val="false"/>
          <w:i w:val="false"/>
          <w:color w:val="000000"/>
          <w:sz w:val="28"/>
        </w:rPr>
        <w:t>
      2) жеке тұлға өтініш берген күні сол жерде көрсетілетін мемлекеттік қызметті алуға дейін күтудің жол берілетін ең көп уақыты (талон алғанға дейін) – 30 минуттан аспайды;</w:t>
      </w:r>
      <w:r>
        <w:br/>
      </w:r>
      <w:r>
        <w:rPr>
          <w:rFonts w:ascii="Times New Roman"/>
          <w:b w:val="false"/>
          <w:i w:val="false"/>
          <w:color w:val="000000"/>
          <w:sz w:val="28"/>
        </w:rPr>
        <w:t>
      3) жеке тұлға өтініш берген күні сол жерде көрсетілетін мемлекеттік қызметті жеке тұлғаға қызмет көрсетуге жол берілетін ең көп уақыты – 15 минуттан аспайды.</w:t>
      </w:r>
      <w:r>
        <w:br/>
      </w:r>
      <w:r>
        <w:rPr>
          <w:rFonts w:ascii="Times New Roman"/>
          <w:b w:val="false"/>
          <w:i w:val="false"/>
          <w:color w:val="000000"/>
          <w:sz w:val="28"/>
        </w:rPr>
        <w:t>
      9. Мемлекеттік қызмет көрсету тегін көрсетіледі.</w:t>
      </w:r>
      <w:r>
        <w:br/>
      </w:r>
      <w:r>
        <w:rPr>
          <w:rFonts w:ascii="Times New Roman"/>
          <w:b w:val="false"/>
          <w:i w:val="false"/>
          <w:color w:val="000000"/>
          <w:sz w:val="28"/>
        </w:rPr>
        <w:t>
      10. Уәкілетті органның жұмыс кестесі: демалыс (сенбі, жексенбі) және мереке күндерін қоспағанда, сағат 13.00-ден 14.30-ге дейін түскі үзіліспен күн сайын сағат 9.00-ден 18.30-ге дейін. Қабылдау алдын ала жазылусыз және жедел қызмет көрсетуді кезек тәртібінде жүзеге асырылады.</w:t>
      </w:r>
      <w:r>
        <w:br/>
      </w:r>
      <w:r>
        <w:rPr>
          <w:rFonts w:ascii="Times New Roman"/>
          <w:b w:val="false"/>
          <w:i w:val="false"/>
          <w:color w:val="000000"/>
          <w:sz w:val="28"/>
        </w:rPr>
        <w:t>
      11. Мемлекеттік қызмет көрсету тұтынушының тұрғылықты жері бойынша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уәкілетті органның үй-жайында көрсетіледі.</w:t>
      </w:r>
      <w:r>
        <w:br/>
      </w:r>
      <w:r>
        <w:rPr>
          <w:rFonts w:ascii="Times New Roman"/>
          <w:b w:val="false"/>
          <w:i w:val="false"/>
          <w:color w:val="000000"/>
          <w:sz w:val="28"/>
        </w:rPr>
        <w:t>
      Уәкілетті органның үй-жайы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08" w:id="90"/>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90"/>
    <w:p>
      <w:pPr>
        <w:spacing w:after="0"/>
        <w:ind w:left="0"/>
        <w:jc w:val="both"/>
      </w:pPr>
      <w:r>
        <w:rPr>
          <w:rFonts w:ascii="Times New Roman"/>
          <w:b w:val="false"/>
          <w:i w:val="false"/>
          <w:color w:val="000000"/>
          <w:sz w:val="28"/>
        </w:rPr>
        <w:t>      12. Мемлекеттік қызметті алуға қажетті нақты құжаттардың тізбесі жергілікті өкілді органдардың (мәслихаттардың) шешімдерінде айқындалады.</w:t>
      </w:r>
      <w:r>
        <w:br/>
      </w:r>
      <w:r>
        <w:rPr>
          <w:rFonts w:ascii="Times New Roman"/>
          <w:b w:val="false"/>
          <w:i w:val="false"/>
          <w:color w:val="000000"/>
          <w:sz w:val="28"/>
        </w:rPr>
        <w:t>
      13. Барлық қажеттi құжаттарды тапсырғаннан кейiн жеке тұлғаға уәкiлеттi органда – жеке тұлғаға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09" w:id="91"/>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1"/>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0" w:id="92"/>
    <w:p>
      <w:pPr>
        <w:spacing w:after="0"/>
        <w:ind w:left="0"/>
        <w:jc w:val="both"/>
      </w:pPr>
      <w:r>
        <w:rPr>
          <w:rFonts w:ascii="Times New Roman"/>
          <w:b w:val="false"/>
          <w:i w:val="false"/>
          <w:color w:val="000000"/>
          <w:sz w:val="28"/>
        </w:rPr>
        <w:t>
"Жергiлiктi өкiлеттi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1 қосымшасы</w:t>
      </w:r>
    </w:p>
    <w:bookmarkEnd w:id="92"/>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6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Өтініш қабылдайды, құжаттарды тексереді, тіркейді және талон береді</w:t>
            </w:r>
          </w:p>
        </w:tc>
        <w:tc>
          <w:tcPr>
            <w:tcW w:w="6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Хабарлама немесе мемлекеттік қызметті тағайындаудан бас тартқаны туралы дәлелді қағаз жеткізгіштегі жауапты уәкілетті органның бастығына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Жеке тұлғаға хабарлама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он бес күнтізбелік күн ішінде</w:t>
            </w:r>
          </w:p>
        </w:tc>
      </w:tr>
    </w:tbl>
    <w:bookmarkStart w:name="z111" w:id="93"/>
    <w:p>
      <w:pPr>
        <w:spacing w:after="0"/>
        <w:ind w:left="0"/>
        <w:jc w:val="both"/>
      </w:pPr>
      <w:r>
        <w:rPr>
          <w:rFonts w:ascii="Times New Roman"/>
          <w:b w:val="false"/>
          <w:i w:val="false"/>
          <w:color w:val="000000"/>
          <w:sz w:val="28"/>
        </w:rPr>
        <w:t>
"Жергiлiктi өкiлеттi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w:t>
      </w:r>
      <w:r>
        <w:br/>
      </w:r>
      <w:r>
        <w:rPr>
          <w:rFonts w:ascii="Times New Roman"/>
          <w:b w:val="false"/>
          <w:i w:val="false"/>
          <w:color w:val="000000"/>
          <w:sz w:val="28"/>
        </w:rPr>
        <w:t>
көмек тағайындау және</w:t>
      </w:r>
      <w:r>
        <w:br/>
      </w:r>
      <w:r>
        <w:rPr>
          <w:rFonts w:ascii="Times New Roman"/>
          <w:b w:val="false"/>
          <w:i w:val="false"/>
          <w:color w:val="000000"/>
          <w:sz w:val="28"/>
        </w:rPr>
        <w:t>
төлеу" мемлекеттiк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2 қосымшасы</w:t>
      </w:r>
    </w:p>
    <w:bookmarkEnd w:id="93"/>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w:t>
      </w:r>
      <w:r>
        <w:br/>
      </w:r>
      <w:r>
        <w:rPr>
          <w:rFonts w:ascii="Times New Roman"/>
          <w:b/>
          <w:i w:val="false"/>
          <w:color w:val="000000"/>
        </w:rPr>
        <w:t>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7089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708900" cy="6451600"/>
                    </a:xfrm>
                    <a:prstGeom prst="rect">
                      <a:avLst/>
                    </a:prstGeom>
                  </pic:spPr>
                </pic:pic>
              </a:graphicData>
            </a:graphic>
          </wp:inline>
        </w:drawing>
      </w:r>
    </w:p>
    <w:bookmarkStart w:name="z112" w:id="94"/>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94"/>
    <w:p>
      <w:pPr>
        <w:spacing w:after="0"/>
        <w:ind w:left="0"/>
        <w:jc w:val="left"/>
      </w:pPr>
      <w:r>
        <w:rPr>
          <w:rFonts w:ascii="Times New Roman"/>
          <w:b/>
          <w:i w:val="false"/>
          <w:color w:val="000000"/>
        </w:rPr>
        <w:t xml:space="preserve"> "Өтініш берушінің (отбасының) атаулы</w:t>
      </w:r>
      <w:r>
        <w:br/>
      </w:r>
      <w:r>
        <w:rPr>
          <w:rFonts w:ascii="Times New Roman"/>
          <w:b/>
          <w:i w:val="false"/>
          <w:color w:val="000000"/>
        </w:rPr>
        <w:t>
әлеуметтік көмек алушыларға</w:t>
      </w:r>
      <w:r>
        <w:br/>
      </w:r>
      <w:r>
        <w:rPr>
          <w:rFonts w:ascii="Times New Roman"/>
          <w:b/>
          <w:i w:val="false"/>
          <w:color w:val="000000"/>
        </w:rPr>
        <w:t>
тиесілігін растайтын анықтама</w:t>
      </w:r>
      <w:r>
        <w:br/>
      </w:r>
      <w:r>
        <w:rPr>
          <w:rFonts w:ascii="Times New Roman"/>
          <w:b/>
          <w:i w:val="false"/>
          <w:color w:val="000000"/>
        </w:rPr>
        <w:t>
беру" мемлекеттік қызмет көрсету</w:t>
      </w:r>
      <w:r>
        <w:br/>
      </w:r>
      <w:r>
        <w:rPr>
          <w:rFonts w:ascii="Times New Roman"/>
          <w:b/>
          <w:i w:val="false"/>
          <w:color w:val="000000"/>
        </w:rPr>
        <w:t>
регламенті</w:t>
      </w:r>
    </w:p>
    <w:bookmarkStart w:name="z113" w:id="95"/>
    <w:p>
      <w:pPr>
        <w:spacing w:after="0"/>
        <w:ind w:left="0"/>
        <w:jc w:val="left"/>
      </w:pPr>
      <w:r>
        <w:rPr>
          <w:rFonts w:ascii="Times New Roman"/>
          <w:b/>
          <w:i w:val="false"/>
          <w:color w:val="000000"/>
        </w:rPr>
        <w:t xml:space="preserve"> 
1. Жалпы ережелер</w:t>
      </w:r>
    </w:p>
    <w:bookmarkEnd w:id="95"/>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қызметін (бұдан әрі – мемлекеттік қызмет "Жұмыспен қамту және әлеуметтік бағдарламалар бөлімі" мемлекеттiк мекемесi көрсетеді (бұдан әрi – уәкілетті орган).</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 алуға кенттік округтың әкіміне (бұдан әрі – кенттік округтың әкімі)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уәкілетті органның, кенттік округ әкімінің стенділерінде, ресми ақпарат көздерінде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252854, gorzan@mail.ru.</w:t>
      </w:r>
      <w:r>
        <w:br/>
      </w:r>
      <w:r>
        <w:rPr>
          <w:rFonts w:ascii="Times New Roman"/>
          <w:b w:val="false"/>
          <w:i w:val="false"/>
          <w:color w:val="000000"/>
          <w:sz w:val="28"/>
        </w:rPr>
        <w:t>
      Кенттік округ әкімі аппараттарының мекен-жайлары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6. Мемлекеттік қызмет жеке тұлғаларға – мемлекеттік атаулы әлеуметтік көмек алушыларға (бұдан әрі – мемлекеттік қызмет алушылар) көрсетіледі.</w:t>
      </w:r>
      <w:r>
        <w:br/>
      </w:r>
      <w:r>
        <w:rPr>
          <w:rFonts w:ascii="Times New Roman"/>
          <w:b w:val="false"/>
          <w:i w:val="false"/>
          <w:color w:val="000000"/>
          <w:sz w:val="28"/>
        </w:rPr>
        <w:t>
      7. Мемлекеттік қызмет алушы алатын көрсетілетін мемлекеттік қызметтің нәтижесі ағымдағы тоқсанда атаулы әлеуметтік көмек алушыларға мемлекеттік қызмет алушының (отбасының) тиесілігін растайтын анықтама (бұдан әрі - анықтама), не қызметтен бас тарту туралы қағаз жеткізгіштегі дәлелді жауап болып табылады.</w:t>
      </w:r>
    </w:p>
    <w:bookmarkStart w:name="z114" w:id="96"/>
    <w:p>
      <w:pPr>
        <w:spacing w:after="0"/>
        <w:ind w:left="0"/>
        <w:jc w:val="left"/>
      </w:pPr>
      <w:r>
        <w:rPr>
          <w:rFonts w:ascii="Times New Roman"/>
          <w:b/>
          <w:i w:val="false"/>
          <w:color w:val="000000"/>
        </w:rPr>
        <w:t xml:space="preserve"> 
2. Мемлекеттік қызмет көрсету тәртібі</w:t>
      </w:r>
    </w:p>
    <w:bookmarkEnd w:id="9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алушының тұрғылықты жері бойынша уәкілетті органда немесе кенттік округ әкімінде мемлекеттік қызмет көрсету мерзімдері Стандарттың </w:t>
      </w:r>
      <w:r>
        <w:rPr>
          <w:rFonts w:ascii="Times New Roman"/>
          <w:b w:val="false"/>
          <w:i w:val="false"/>
          <w:color w:val="000000"/>
          <w:sz w:val="28"/>
        </w:rPr>
        <w:t>11 тармақта</w:t>
      </w:r>
      <w:r>
        <w:rPr>
          <w:rFonts w:ascii="Times New Roman"/>
          <w:b w:val="false"/>
          <w:i w:val="false"/>
          <w:color w:val="000000"/>
          <w:sz w:val="28"/>
        </w:rPr>
        <w:t xml:space="preserve"> анықталған қажетті құжаттарды тапсырған сәттен бастап 15 минуттан аспайды;</w:t>
      </w:r>
      <w:r>
        <w:br/>
      </w:r>
      <w:r>
        <w:rPr>
          <w:rFonts w:ascii="Times New Roman"/>
          <w:b w:val="false"/>
          <w:i w:val="false"/>
          <w:color w:val="000000"/>
          <w:sz w:val="28"/>
        </w:rPr>
        <w:t>
      2) мемлекеттік қызмет алушы өтініш берген күні сол жерде көрсетілетін мемлекеттік қызметті алуға дейін күтудің шекті ең көп уақыты бір мемлекеттік қызмет алушыға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рұқсат берілген ең көп уақыты – 15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және кенттік округ әкімінің жұмыс кестесі: демалыс (сенбі, жексенбі) және мереке күндерін қоспағанда, сағат 13.00-ден 14.30-ге дейін түскі үзіліспен күн сайын сағат 9.00-ден 18.30-ге дейін.</w:t>
      </w:r>
      <w:r>
        <w:br/>
      </w:r>
      <w:r>
        <w:rPr>
          <w:rFonts w:ascii="Times New Roman"/>
          <w:b w:val="false"/>
          <w:i w:val="false"/>
          <w:color w:val="000000"/>
          <w:sz w:val="28"/>
        </w:rPr>
        <w:t>
      11. Мемлекеттік қызмет мемлекеттік қызмет алушының тұрғылықты жері бойынша орындықтар, үстелдер, толтырылған бланкілердің үлгілерімен ақпараттық стенділер бар, мүмкіндіктері шектеулі мемлекеттік қызмет алушыларға қызметі үшін жағдайлар көзделген уәкілетті органның немесе кенттік округ әкімінің үй-жайында көрсетіледі.</w:t>
      </w:r>
      <w:r>
        <w:br/>
      </w:r>
      <w:r>
        <w:rPr>
          <w:rFonts w:ascii="Times New Roman"/>
          <w:b w:val="false"/>
          <w:i w:val="false"/>
          <w:color w:val="000000"/>
          <w:sz w:val="28"/>
        </w:rPr>
        <w:t>
      Уәкілетті органның немесе кенттік округ әкімінің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Start w:name="z115" w:id="9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97"/>
    <w:p>
      <w:pPr>
        <w:spacing w:after="0"/>
        <w:ind w:left="0"/>
        <w:jc w:val="both"/>
      </w:pPr>
      <w:r>
        <w:rPr>
          <w:rFonts w:ascii="Times New Roman"/>
          <w:b w:val="false"/>
          <w:i w:val="false"/>
          <w:color w:val="000000"/>
          <w:sz w:val="28"/>
        </w:rPr>
        <w:t>      12. Мемлекеттік қызметті алу үшін мемлекеттік қызмет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кенттік округ әкімі;</w:t>
      </w:r>
      <w:r>
        <w:br/>
      </w:r>
      <w:r>
        <w:rPr>
          <w:rFonts w:ascii="Times New Roman"/>
          <w:b w:val="false"/>
          <w:i w:val="false"/>
          <w:color w:val="000000"/>
          <w:sz w:val="28"/>
        </w:rPr>
        <w:t>
      2) уәкілетті органның қызметкері;</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15.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берілген.</w:t>
      </w:r>
    </w:p>
    <w:bookmarkStart w:name="z116" w:id="98"/>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8"/>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17" w:id="99"/>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 қосымша</w:t>
      </w:r>
    </w:p>
    <w:bookmarkEnd w:id="99"/>
    <w:p>
      <w:pPr>
        <w:spacing w:after="0"/>
        <w:ind w:left="0"/>
        <w:jc w:val="left"/>
      </w:pPr>
      <w:r>
        <w:rPr>
          <w:rFonts w:ascii="Times New Roman"/>
          <w:b/>
          <w:i w:val="false"/>
          <w:color w:val="000000"/>
        </w:rPr>
        <w:t xml:space="preserve"> Орал қаласы бойынша кенттік округтердің</w:t>
      </w:r>
      <w:r>
        <w:br/>
      </w:r>
      <w:r>
        <w:rPr>
          <w:rFonts w:ascii="Times New Roman"/>
          <w:b/>
          <w:i w:val="false"/>
          <w:color w:val="000000"/>
        </w:rPr>
        <w:t>
әкім аппараттарының тiзбесі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670"/>
        <w:gridCol w:w="3817"/>
        <w:gridCol w:w="3524"/>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қаласындағы кенттік округтердің әкім аппараттарының атаулары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 - жайы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Желаев кенттік округi әкiмiнің аппараты" мемлекеттік мекемесі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090005, Орал қаласы, Желаев кенті, Агрегатная көшесі, 16/1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8711227-45-84</w:t>
            </w:r>
            <w:r>
              <w:br/>
            </w:r>
            <w:r>
              <w:rPr>
                <w:rFonts w:ascii="Times New Roman"/>
                <w:b w:val="false"/>
                <w:i w:val="false"/>
                <w:color w:val="000000"/>
                <w:sz w:val="20"/>
              </w:rPr>
              <w:t>
8711227-45-85</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Деркөл кенттік округi әкiмiнің аппараты" мемлекеттік мекемесі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090010, Орал қаласы, Деркөл кенті, О. Даля көшесі, 34 үй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8711221-76-27</w:t>
            </w:r>
            <w:r>
              <w:br/>
            </w:r>
            <w:r>
              <w:rPr>
                <w:rFonts w:ascii="Times New Roman"/>
                <w:b w:val="false"/>
                <w:i w:val="false"/>
                <w:color w:val="000000"/>
                <w:sz w:val="20"/>
              </w:rPr>
              <w:t>
8711221-80-62</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Зачаганск кенттік округi әкiмiнің аппараты" мемлекеттік мекемесі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090009,Орал қаласы, Зачаганск кенті, Жәңгір хан көшесі, 17 үй</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8711252-16-42</w:t>
            </w:r>
            <w:r>
              <w:br/>
            </w:r>
            <w:r>
              <w:rPr>
                <w:rFonts w:ascii="Times New Roman"/>
                <w:b w:val="false"/>
                <w:i w:val="false"/>
                <w:color w:val="000000"/>
                <w:sz w:val="20"/>
              </w:rPr>
              <w:t>
8711250-18-80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Круглоозерное кенттік округi әкiмiнің аппараты" мемлекеттік мекемесі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090012, Орал қаласы, Серебряков кенті, Учительская көшесі, 3</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8711252-11-58</w:t>
            </w:r>
            <w:r>
              <w:br/>
            </w:r>
            <w:r>
              <w:rPr>
                <w:rFonts w:ascii="Times New Roman"/>
                <w:b w:val="false"/>
                <w:i w:val="false"/>
                <w:color w:val="000000"/>
                <w:sz w:val="20"/>
              </w:rPr>
              <w:t>
8711252-11-77</w:t>
            </w:r>
          </w:p>
        </w:tc>
      </w:tr>
    </w:tbl>
    <w:bookmarkStart w:name="z118" w:id="100"/>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w:t>
      </w:r>
      <w:r>
        <w:br/>
      </w:r>
      <w:r>
        <w:rPr>
          <w:rFonts w:ascii="Times New Roman"/>
          <w:b w:val="false"/>
          <w:i w:val="false"/>
          <w:color w:val="000000"/>
          <w:sz w:val="28"/>
        </w:rPr>
        <w:t>
берушінің (отбасының)</w:t>
      </w:r>
      <w:r>
        <w:br/>
      </w:r>
      <w:r>
        <w:rPr>
          <w:rFonts w:ascii="Times New Roman"/>
          <w:b w:val="false"/>
          <w:i w:val="false"/>
          <w:color w:val="000000"/>
          <w:sz w:val="28"/>
        </w:rPr>
        <w:t>
тиесілігін растайтын</w:t>
      </w:r>
      <w:r>
        <w:br/>
      </w:r>
      <w:r>
        <w:rPr>
          <w:rFonts w:ascii="Times New Roman"/>
          <w:b w:val="false"/>
          <w:i w:val="false"/>
          <w:color w:val="000000"/>
          <w:sz w:val="28"/>
        </w:rPr>
        <w:t>
анықтама беру"</w:t>
      </w:r>
      <w:r>
        <w:br/>
      </w:r>
      <w:r>
        <w:rPr>
          <w:rFonts w:ascii="Times New Roman"/>
          <w:b w:val="false"/>
          <w:i w:val="false"/>
          <w:color w:val="000000"/>
          <w:sz w:val="28"/>
        </w:rPr>
        <w:t>
мемлекеттiк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2 қосымшасы</w:t>
      </w:r>
    </w:p>
    <w:bookmarkEnd w:id="100"/>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853"/>
        <w:gridCol w:w="3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Кенттік округ әкімі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қызметкері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бастығы</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қабылдайды, тексереді, тіркейді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xml:space="preserve">
Құжаттарды қабылдайды, тексереді, тіркейді </w:t>
            </w:r>
          </w:p>
        </w:tc>
        <w:tc>
          <w:tcPr>
            <w:tcW w:w="3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 немесе мемлекеттік қызметті тағайындаудан бас тартқаны туралы дәлелді қағаз жеткізгіштегі жауап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Анықтамаға қол қоюға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қызметті алушыға анықтама немесе мемлекеттік қызметті тағайындаудан бас тартқаны туралы дәлелді қағаз жеткізгіштегі жауапты береді</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15 минуттан аспайды</w:t>
            </w:r>
          </w:p>
        </w:tc>
      </w:tr>
    </w:tbl>
    <w:bookmarkStart w:name="z119" w:id="101"/>
    <w:p>
      <w:pPr>
        <w:spacing w:after="0"/>
        <w:ind w:left="0"/>
        <w:jc w:val="both"/>
      </w:pP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өтініш берушінің</w:t>
      </w:r>
      <w:r>
        <w:br/>
      </w:r>
      <w:r>
        <w:rPr>
          <w:rFonts w:ascii="Times New Roman"/>
          <w:b w:val="false"/>
          <w:i w:val="false"/>
          <w:color w:val="000000"/>
          <w:sz w:val="28"/>
        </w:rPr>
        <w:t>
(отбасының) тиесілігін</w:t>
      </w:r>
      <w:r>
        <w:br/>
      </w:r>
      <w:r>
        <w:rPr>
          <w:rFonts w:ascii="Times New Roman"/>
          <w:b w:val="false"/>
          <w:i w:val="false"/>
          <w:color w:val="000000"/>
          <w:sz w:val="28"/>
        </w:rPr>
        <w:t>
растайтын анықтама</w:t>
      </w:r>
      <w:r>
        <w:br/>
      </w:r>
      <w:r>
        <w:rPr>
          <w:rFonts w:ascii="Times New Roman"/>
          <w:b w:val="false"/>
          <w:i w:val="false"/>
          <w:color w:val="000000"/>
          <w:sz w:val="28"/>
        </w:rPr>
        <w:t>
беру" мемлекеттік</w:t>
      </w:r>
      <w:r>
        <w:br/>
      </w:r>
      <w:r>
        <w:rPr>
          <w:rFonts w:ascii="Times New Roman"/>
          <w:b w:val="false"/>
          <w:i w:val="false"/>
          <w:color w:val="000000"/>
          <w:sz w:val="28"/>
        </w:rPr>
        <w:t>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01"/>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w:t>
      </w:r>
      <w:r>
        <w:br/>
      </w:r>
      <w:r>
        <w:rPr>
          <w:rFonts w:ascii="Times New Roman"/>
          <w:b/>
          <w:i w:val="false"/>
          <w:color w:val="000000"/>
        </w:rPr>
        <w:t>
реттілігі мен ҚФБ арасындағы өзара</w:t>
      </w:r>
      <w:r>
        <w:br/>
      </w:r>
      <w:r>
        <w:rPr>
          <w:rFonts w:ascii="Times New Roman"/>
          <w:b/>
          <w:i w:val="false"/>
          <w:color w:val="000000"/>
        </w:rPr>
        <w:t>
байланысты көрсететін сызба</w:t>
      </w:r>
    </w:p>
    <w:p>
      <w:pPr>
        <w:spacing w:after="0"/>
        <w:ind w:left="0"/>
        <w:jc w:val="both"/>
      </w:pPr>
      <w:r>
        <w:drawing>
          <wp:inline distT="0" distB="0" distL="0" distR="0">
            <wp:extent cx="7416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16800" cy="8356600"/>
                    </a:xfrm>
                    <a:prstGeom prst="rect">
                      <a:avLst/>
                    </a:prstGeom>
                  </pic:spPr>
                </pic:pic>
              </a:graphicData>
            </a:graphic>
          </wp:inline>
        </w:drawing>
      </w:r>
    </w:p>
    <w:bookmarkStart w:name="z120" w:id="102"/>
    <w:p>
      <w:pPr>
        <w:spacing w:after="0"/>
        <w:ind w:left="0"/>
        <w:jc w:val="both"/>
      </w:pPr>
      <w:r>
        <w:rPr>
          <w:rFonts w:ascii="Times New Roman"/>
          <w:b w:val="false"/>
          <w:i w:val="false"/>
          <w:color w:val="000000"/>
          <w:sz w:val="28"/>
        </w:rPr>
        <w:t>
2013 жылғы 11 қаңтардағы № 10</w:t>
      </w:r>
      <w:r>
        <w:br/>
      </w:r>
      <w:r>
        <w:rPr>
          <w:rFonts w:ascii="Times New Roman"/>
          <w:b w:val="false"/>
          <w:i w:val="false"/>
          <w:color w:val="000000"/>
          <w:sz w:val="28"/>
        </w:rPr>
        <w:t>
Орал қаласы әкімдігінің</w:t>
      </w:r>
      <w:r>
        <w:br/>
      </w:r>
      <w:r>
        <w:rPr>
          <w:rFonts w:ascii="Times New Roman"/>
          <w:b w:val="false"/>
          <w:i w:val="false"/>
          <w:color w:val="000000"/>
          <w:sz w:val="28"/>
        </w:rPr>
        <w:t>
қаулысымен бекітілген</w:t>
      </w:r>
    </w:p>
    <w:bookmarkEnd w:id="102"/>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w:t>
      </w:r>
      <w:r>
        <w:br/>
      </w:r>
      <w:r>
        <w:rPr>
          <w:rFonts w:ascii="Times New Roman"/>
          <w:b/>
          <w:i w:val="false"/>
          <w:color w:val="000000"/>
        </w:rPr>
        <w:t>
беру" мемлекеттік қызмет көрсету</w:t>
      </w:r>
      <w:r>
        <w:br/>
      </w:r>
      <w:r>
        <w:rPr>
          <w:rFonts w:ascii="Times New Roman"/>
          <w:b/>
          <w:i w:val="false"/>
          <w:color w:val="000000"/>
        </w:rPr>
        <w:t>
регламенті</w:t>
      </w:r>
    </w:p>
    <w:bookmarkStart w:name="z121" w:id="103"/>
    <w:p>
      <w:pPr>
        <w:spacing w:after="0"/>
        <w:ind w:left="0"/>
        <w:jc w:val="left"/>
      </w:pPr>
      <w:r>
        <w:rPr>
          <w:rFonts w:ascii="Times New Roman"/>
          <w:b/>
          <w:i w:val="false"/>
          <w:color w:val="000000"/>
        </w:rPr>
        <w:t xml:space="preserve"> 
1. Жалпы ережелер</w:t>
      </w:r>
    </w:p>
    <w:bookmarkEnd w:id="103"/>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мемлекеттік қызмет көрсету регламенті (бұдан әрі - Регламент) Қазақстан Республикасы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"Адамдарға жұмыспен қамтуға жәрдемдесудің белсенді нысандарына қатысуға жолдама беру" мемлекеттік қызметін (бұдан әрі – мемлекеттік қызмет) "Жұмыспен қамту және әлеуметтік бағдарламалар бөлімі" мемлекеттiк мекемесі көрсетедi (бұдан әрi – уәкілетті орган).</w:t>
      </w:r>
      <w:r>
        <w:br/>
      </w:r>
      <w:r>
        <w:rPr>
          <w:rFonts w:ascii="Times New Roman"/>
          <w:b w:val="false"/>
          <w:i w:val="false"/>
          <w:color w:val="000000"/>
          <w:sz w:val="28"/>
        </w:rPr>
        <w:t>
      "Адамдарға жұмыспен қамтуға жәрдемдесудің белсенді нысандарына қатысуға жолдама беру" мемлекеттік қызметі:</w:t>
      </w:r>
      <w:r>
        <w:br/>
      </w:r>
      <w:r>
        <w:rPr>
          <w:rFonts w:ascii="Times New Roman"/>
          <w:b w:val="false"/>
          <w:i w:val="false"/>
          <w:color w:val="000000"/>
          <w:sz w:val="28"/>
        </w:rPr>
        <w:t>
      1) "Адамдарға жастар практикасына жолдама беруді";</w:t>
      </w:r>
      <w:r>
        <w:br/>
      </w:r>
      <w:r>
        <w:rPr>
          <w:rFonts w:ascii="Times New Roman"/>
          <w:b w:val="false"/>
          <w:i w:val="false"/>
          <w:color w:val="000000"/>
          <w:sz w:val="28"/>
        </w:rPr>
        <w:t>
      2) "Адамдарға қоғамдық жұмыстарға жолдама беруді";</w:t>
      </w:r>
      <w:r>
        <w:br/>
      </w:r>
      <w:r>
        <w:rPr>
          <w:rFonts w:ascii="Times New Roman"/>
          <w:b w:val="false"/>
          <w:i w:val="false"/>
          <w:color w:val="000000"/>
          <w:sz w:val="28"/>
        </w:rPr>
        <w:t>
      3) "Адамдарға әлеуметтік жұмыс орнына жұмысқа орналасу үшін жолдама беруді";</w:t>
      </w:r>
      <w:r>
        <w:br/>
      </w:r>
      <w:r>
        <w:rPr>
          <w:rFonts w:ascii="Times New Roman"/>
          <w:b w:val="false"/>
          <w:i w:val="false"/>
          <w:color w:val="000000"/>
          <w:sz w:val="28"/>
        </w:rPr>
        <w:t>
      4) "Жұмысқа орналасу үшін жолдама беруді";</w:t>
      </w:r>
      <w:r>
        <w:br/>
      </w:r>
      <w:r>
        <w:rPr>
          <w:rFonts w:ascii="Times New Roman"/>
          <w:b w:val="false"/>
          <w:i w:val="false"/>
          <w:color w:val="000000"/>
          <w:sz w:val="28"/>
        </w:rPr>
        <w:t>
      5) "Адамдарға кәсіптік даярлауға, қайта даярлауға және біліктілікті арттыруға жолдама беруді";</w:t>
      </w:r>
      <w:r>
        <w:br/>
      </w:r>
      <w:r>
        <w:rPr>
          <w:rFonts w:ascii="Times New Roman"/>
          <w:b w:val="false"/>
          <w:i w:val="false"/>
          <w:color w:val="000000"/>
          <w:sz w:val="28"/>
        </w:rPr>
        <w:t>
      6) "Адамдарға кәсіптік бағдарлауда тегін қызмет көрсетуді" қамтиды.</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2011 жылғы 7 сәуірдегі № 394 "Жергiлiктi атқарушы органдар көрсететiн әлеуметтiк қорғау саласындағы мемлекеттiк қызметтердiң стандарттарын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 көрсету тәртібі және қажетті құжаттар туралы толық ақпарат Қазақстан Республикасы Еңбек және халықты әлеуметтік қорғау министрлігінің http:/www.enbek.gov.kz интернет-ресурсында, "Халықты жұмыспен қамту" бөлімінде, уәкілетті органның стенділерінде орналастырылады.</w:t>
      </w:r>
      <w:r>
        <w:br/>
      </w:r>
      <w:r>
        <w:rPr>
          <w:rFonts w:ascii="Times New Roman"/>
          <w:b w:val="false"/>
          <w:i w:val="false"/>
          <w:color w:val="000000"/>
          <w:sz w:val="28"/>
        </w:rPr>
        <w:t>
      Уәкілетті органның мекен-жайы: Индекс 090000, Батыс Қазақстан облысы, Орал қаласы, Привокзальная көшесі, 85, телефон: 8(7112)  252551,gorzan@mail.ru.</w:t>
      </w:r>
      <w:r>
        <w:br/>
      </w:r>
      <w:r>
        <w:rPr>
          <w:rFonts w:ascii="Times New Roman"/>
          <w:b w:val="false"/>
          <w:i w:val="false"/>
          <w:color w:val="000000"/>
          <w:sz w:val="28"/>
        </w:rPr>
        <w:t>
      6. Мемлекеттік қызмет жеке тұлғаларға: Қазақстан Республикасының азаматтарына, оралмандарға, Қазақстан Республикасында тұрақты тұратын шетелдіктерге, азаматтығы жоқ адамдарға көрсетіледі (бұдан әрі - мемлекеттік қызмет алушы).</w:t>
      </w:r>
      <w:r>
        <w:br/>
      </w:r>
      <w:r>
        <w:rPr>
          <w:rFonts w:ascii="Times New Roman"/>
          <w:b w:val="false"/>
          <w:i w:val="false"/>
          <w:color w:val="000000"/>
          <w:sz w:val="28"/>
        </w:rPr>
        <w:t>
      7. Мемлекеттік қызметтің нәтижесі мемлекеттік қызмет алушы жұмыспен қамтуға жәрдемдесудің белсенді нысандарына қатысуға қағаз жеткізгіште жолдама (бұдан әрі - жолдама) беру не мемлекеттік қызмет көрсетуден бас тарту туралы дәлелді жауап болып табылады.</w:t>
      </w:r>
      <w:r>
        <w:br/>
      </w:r>
      <w:r>
        <w:rPr>
          <w:rFonts w:ascii="Times New Roman"/>
          <w:b w:val="false"/>
          <w:i w:val="false"/>
          <w:color w:val="000000"/>
          <w:sz w:val="28"/>
        </w:rPr>
        <w:t>
      Көрсетілетін "Адамдарға кәсіптік бағдарлауда тегін қызмет көрсету" мемлекеттік қызметтің нәтижесі мемлекеттік қызмет алушыға ол орналасуы мүмкін кәсіптер мен мамандықтардың тізбесі туралы ауызша ақпарат беру (консультация беру) болып табылады.</w:t>
      </w:r>
    </w:p>
    <w:bookmarkStart w:name="z122" w:id="104"/>
    <w:p>
      <w:pPr>
        <w:spacing w:after="0"/>
        <w:ind w:left="0"/>
        <w:jc w:val="left"/>
      </w:pPr>
      <w:r>
        <w:rPr>
          <w:rFonts w:ascii="Times New Roman"/>
          <w:b/>
          <w:i w:val="false"/>
          <w:color w:val="000000"/>
        </w:rPr>
        <w:t xml:space="preserve"> 
2. Мемлекеттік қызмет көрсету тәртібі</w:t>
      </w:r>
    </w:p>
    <w:bookmarkEnd w:id="10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30 минуттан аспайды.;</w:t>
      </w:r>
      <w:r>
        <w:br/>
      </w:r>
      <w:r>
        <w:rPr>
          <w:rFonts w:ascii="Times New Roman"/>
          <w:b w:val="false"/>
          <w:i w:val="false"/>
          <w:color w:val="000000"/>
          <w:sz w:val="28"/>
        </w:rPr>
        <w:t>
      2) мемлекеттік қызметті алуға дейін күтудің шекті ең көп уақыты - 30 минуттан аспайды;</w:t>
      </w:r>
      <w:r>
        <w:br/>
      </w:r>
      <w:r>
        <w:rPr>
          <w:rFonts w:ascii="Times New Roman"/>
          <w:b w:val="false"/>
          <w:i w:val="false"/>
          <w:color w:val="000000"/>
          <w:sz w:val="28"/>
        </w:rPr>
        <w:t>
      3) мемлекеттік қызмет алушы өтініш берген күні сол жерде көрсетілетін мемлекеттік қызметті алушыға қызмет көрсетудің шекті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демалыс және белгіленген мереке күндерін қоспағанда күн сайын, сағат 9.00-ден 18.30-ге дейін, түскі үзіліс сағат 13.00-ден бастап 14.30-ге дейін.</w:t>
      </w:r>
      <w:r>
        <w:br/>
      </w:r>
      <w:r>
        <w:rPr>
          <w:rFonts w:ascii="Times New Roman"/>
          <w:b w:val="false"/>
          <w:i w:val="false"/>
          <w:color w:val="000000"/>
          <w:sz w:val="28"/>
        </w:rPr>
        <w:t>
      Мемлекеттік қызмет көрсететін мамандардың деректемелері (тегі, аты, жөні, кабинет нөмірлері) уәкілетті органның ғимаратында көрнекті жерде орналастырылады.</w:t>
      </w:r>
      <w:r>
        <w:br/>
      </w:r>
      <w:r>
        <w:rPr>
          <w:rFonts w:ascii="Times New Roman"/>
          <w:b w:val="false"/>
          <w:i w:val="false"/>
          <w:color w:val="000000"/>
          <w:sz w:val="28"/>
        </w:rPr>
        <w:t>
      Мемлекеттік қызмет алдын ала жазылусыз және жеделдетiп қызмет көрсетусiз, кезек күту тәртiбiмен көрсетіледі.</w:t>
      </w:r>
      <w:r>
        <w:br/>
      </w:r>
      <w:r>
        <w:rPr>
          <w:rFonts w:ascii="Times New Roman"/>
          <w:b w:val="false"/>
          <w:i w:val="false"/>
          <w:color w:val="000000"/>
          <w:sz w:val="28"/>
        </w:rPr>
        <w:t>
      11. Мемлекеттік қызмет:</w:t>
      </w:r>
      <w:r>
        <w:br/>
      </w:r>
      <w:r>
        <w:rPr>
          <w:rFonts w:ascii="Times New Roman"/>
          <w:b w:val="false"/>
          <w:i w:val="false"/>
          <w:color w:val="000000"/>
          <w:sz w:val="28"/>
        </w:rPr>
        <w:t>
      мемлекеттік қызмет алушының тұрғылықты жері бойынша уәкілетті органның үй-жайында көрсетіледі. Залда отыруға арналған орындар, мемлекеттік қызмет көрсету үшін қажетті ақпарат орналастырылған ақпараттық стенділер, сондай-ақ өртке қарсы қауіпсіздік құралдары бар. Мүмкіндіктері шектеулі мемлекеттік қызмет адамдар үшін жағдайлар көзделген.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сәйкестендірілген, күзет сигнализациясымен жабдықталған, үй-жайға кіру режимі – еркін</w:t>
      </w:r>
    </w:p>
    <w:bookmarkStart w:name="z123" w:id="10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w:t>
      </w:r>
      <w:r>
        <w:br/>
      </w:r>
      <w:r>
        <w:rPr>
          <w:rFonts w:ascii="Times New Roman"/>
          <w:b/>
          <w:i w:val="false"/>
          <w:color w:val="000000"/>
        </w:rPr>
        <w:t>
тәртібін сипаттау</w:t>
      </w:r>
    </w:p>
    <w:bookmarkEnd w:id="105"/>
    <w:p>
      <w:pPr>
        <w:spacing w:after="0"/>
        <w:ind w:left="0"/>
        <w:jc w:val="both"/>
      </w:pPr>
      <w:r>
        <w:rPr>
          <w:rFonts w:ascii="Times New Roman"/>
          <w:b w:val="false"/>
          <w:i w:val="false"/>
          <w:color w:val="000000"/>
          <w:sz w:val="28"/>
        </w:rPr>
        <w:t>      12. Мемлекеттік қызметті алу үшін тұтынушылар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сәйкес құжаттарды тапсырады.</w:t>
      </w:r>
      <w:r>
        <w:br/>
      </w:r>
      <w:r>
        <w:rPr>
          <w:rFonts w:ascii="Times New Roman"/>
          <w:b w:val="false"/>
          <w:i w:val="false"/>
          <w:color w:val="000000"/>
          <w:sz w:val="28"/>
        </w:rPr>
        <w:t>
      13.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Жолдама беру мемлекеттік қызмет алушы тұрғылықты жеріндегі уәкілетті органға жеке өзінің баруы арқылы жүзеге асырылады.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24" w:id="10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w:t>
      </w:r>
      <w:r>
        <w:br/>
      </w:r>
      <w:r>
        <w:rPr>
          <w:rFonts w:ascii="Times New Roman"/>
          <w:b/>
          <w:i w:val="false"/>
          <w:color w:val="000000"/>
        </w:rPr>
        <w:t>
жауапкершілігі</w:t>
      </w:r>
    </w:p>
    <w:bookmarkEnd w:id="106"/>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25" w:id="107"/>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w:t>
      </w:r>
      <w:r>
        <w:br/>
      </w:r>
      <w:r>
        <w:rPr>
          <w:rFonts w:ascii="Times New Roman"/>
          <w:b w:val="false"/>
          <w:i w:val="false"/>
          <w:color w:val="000000"/>
          <w:sz w:val="28"/>
        </w:rPr>
        <w:t>
шараларына қатысуға жолдама</w:t>
      </w:r>
      <w:r>
        <w:br/>
      </w:r>
      <w:r>
        <w:rPr>
          <w:rFonts w:ascii="Times New Roman"/>
          <w:b w:val="false"/>
          <w:i w:val="false"/>
          <w:color w:val="000000"/>
          <w:sz w:val="28"/>
        </w:rPr>
        <w:t>
беру" мемлекеттік қызмет</w:t>
      </w:r>
      <w:r>
        <w:br/>
      </w:r>
      <w:r>
        <w:rPr>
          <w:rFonts w:ascii="Times New Roman"/>
          <w:b w:val="false"/>
          <w:i w:val="false"/>
          <w:color w:val="000000"/>
          <w:sz w:val="28"/>
        </w:rPr>
        <w:t>
көрсету Регламентінің</w:t>
      </w:r>
      <w:r>
        <w:br/>
      </w:r>
      <w:r>
        <w:rPr>
          <w:rFonts w:ascii="Times New Roman"/>
          <w:b w:val="false"/>
          <w:i w:val="false"/>
          <w:color w:val="000000"/>
          <w:sz w:val="28"/>
        </w:rPr>
        <w:t>
1 қосымша</w:t>
      </w:r>
    </w:p>
    <w:bookmarkEnd w:id="107"/>
    <w:p>
      <w:pPr>
        <w:spacing w:after="0"/>
        <w:ind w:left="0"/>
        <w:jc w:val="left"/>
      </w:pPr>
      <w:r>
        <w:rPr>
          <w:rFonts w:ascii="Times New Roman"/>
          <w:b/>
          <w:i w:val="false"/>
          <w:color w:val="000000"/>
        </w:rPr>
        <w:t xml:space="preserve">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4"/>
        <w:gridCol w:w="5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975"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қызметкері</w:t>
            </w:r>
          </w:p>
        </w:tc>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бастығы</w:t>
            </w:r>
          </w:p>
        </w:tc>
      </w:tr>
      <w:tr>
        <w:trPr>
          <w:trHeight w:val="108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қабылдайды.</w:t>
            </w:r>
          </w:p>
        </w:tc>
        <w:tc>
          <w:tcPr>
            <w:tcW w:w="5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көрсету нәтижесіне қол қою және уәкілетті органның қызметкеріне жіберу</w:t>
            </w:r>
          </w:p>
        </w:tc>
      </w:tr>
      <w:tr>
        <w:trPr>
          <w:trHeight w:val="1815"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Жолдама немесе мемлекеттік қызметті тағайындаудан бас тартқаны туралы дәлелді қағаз жеткізгіштегі жауапты уәкілетті органның бастығына дайындау және жіберу</w:t>
            </w:r>
          </w:p>
        </w:tc>
        <w:tc>
          <w:tcPr>
            <w:tcW w:w="0" w:type="auto"/>
            <w:vMerge/>
            <w:tcBorders>
              <w:top w:val="nil"/>
              <w:left w:val="single" w:color="cfcfcf" w:sz="5"/>
              <w:bottom w:val="single" w:color="cfcfcf" w:sz="5"/>
              <w:right w:val="single" w:color="cfcfcf" w:sz="5"/>
            </w:tcBorders>
          </w:tcPr>
          <w:p/>
        </w:tc>
      </w:tr>
      <w:tr>
        <w:trPr>
          <w:trHeight w:val="1080" w:hRule="atLeast"/>
        </w:trPr>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Мемлекеттік қызмет алушыға жолдама немесе мемлекеттік қызметті тағайындаудан бас тартқаны туралы дәлелді қағаз жеткізгіштегі жауапты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30 минуттан аспайды</w:t>
            </w:r>
          </w:p>
        </w:tc>
      </w:tr>
    </w:tbl>
    <w:bookmarkStart w:name="z126" w:id="108"/>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w:t>
      </w:r>
      <w:r>
        <w:br/>
      </w:r>
      <w:r>
        <w:rPr>
          <w:rFonts w:ascii="Times New Roman"/>
          <w:b w:val="false"/>
          <w:i w:val="false"/>
          <w:color w:val="000000"/>
          <w:sz w:val="28"/>
        </w:rPr>
        <w:t>
шараларына қатысуға жолдама</w:t>
      </w:r>
      <w:r>
        <w:br/>
      </w:r>
      <w:r>
        <w:rPr>
          <w:rFonts w:ascii="Times New Roman"/>
          <w:b w:val="false"/>
          <w:i w:val="false"/>
          <w:color w:val="000000"/>
          <w:sz w:val="28"/>
        </w:rPr>
        <w:t>
беру" мемлекеттiк қызмет</w:t>
      </w:r>
      <w:r>
        <w:br/>
      </w:r>
      <w:r>
        <w:rPr>
          <w:rFonts w:ascii="Times New Roman"/>
          <w:b w:val="false"/>
          <w:i w:val="false"/>
          <w:color w:val="000000"/>
          <w:sz w:val="28"/>
        </w:rPr>
        <w:t>
көрсету Регламентiне</w:t>
      </w:r>
      <w:r>
        <w:br/>
      </w:r>
      <w:r>
        <w:rPr>
          <w:rFonts w:ascii="Times New Roman"/>
          <w:b w:val="false"/>
          <w:i w:val="false"/>
          <w:color w:val="000000"/>
          <w:sz w:val="28"/>
        </w:rPr>
        <w:t>
2 қосымша</w:t>
      </w:r>
    </w:p>
    <w:bookmarkEnd w:id="108"/>
    <w:p>
      <w:pPr>
        <w:spacing w:after="0"/>
        <w:ind w:left="0"/>
        <w:jc w:val="left"/>
      </w:pPr>
      <w:r>
        <w:rPr>
          <w:rFonts w:ascii="Times New Roman"/>
          <w:b/>
          <w:i w:val="false"/>
          <w:color w:val="000000"/>
        </w:rPr>
        <w:t xml:space="preserve"> Мемлекеттік қызмет көрсету үдерісінде</w:t>
      </w:r>
      <w:r>
        <w:br/>
      </w:r>
      <w:r>
        <w:rPr>
          <w:rFonts w:ascii="Times New Roman"/>
          <w:b/>
          <w:i w:val="false"/>
          <w:color w:val="000000"/>
        </w:rPr>
        <w:t>
әкімшілік әрекеттердің логикалық реттілігі</w:t>
      </w:r>
      <w:r>
        <w:br/>
      </w:r>
      <w:r>
        <w:rPr>
          <w:rFonts w:ascii="Times New Roman"/>
          <w:b/>
          <w:i w:val="false"/>
          <w:color w:val="000000"/>
        </w:rPr>
        <w:t>
мен ҚФБ арасындағы өзара байланысты</w:t>
      </w:r>
      <w:r>
        <w:br/>
      </w:r>
      <w:r>
        <w:rPr>
          <w:rFonts w:ascii="Times New Roman"/>
          <w:b/>
          <w:i w:val="false"/>
          <w:color w:val="000000"/>
        </w:rPr>
        <w:t>
көрсететін сызба</w:t>
      </w:r>
    </w:p>
    <w:p>
      <w:pPr>
        <w:spacing w:after="0"/>
        <w:ind w:left="0"/>
        <w:jc w:val="both"/>
      </w:pPr>
      <w:r>
        <w:drawing>
          <wp:inline distT="0" distB="0" distL="0" distR="0">
            <wp:extent cx="721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13600" cy="6413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