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9824" w14:textId="f3c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14 желтоқсандағы № 9-10 "2013-2015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2013 жылғы 25 қаңтардағы № 10-5 шешімі. Батыс Қазақстан облысының Әділет департаментінде 2013 жылғы 30 қаңтарда № 3169 тіркелді. Күші жойылды - Батыс Қазақстан облысы Орал қалалық мәслихатының 2014 жылғы 27 ақпандағы № 20-6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27.02.2014 № 20-6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"2013-2015 жылдарға арналған қалалық бюджет туралы" 2012 жылғы 14 желтоқсандағы № 9-10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3124 тіркелген, 2013 жылғы 4 қаңтарда, 2013 жылғы 10 қаңтарда, 2013 жылғы 17 қаңтарда "Жайық үні-Жизнь города" газетінің № 1, № 2, №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"211 999" саны "78 291"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"184 122" саны "139 055"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"ведомстволық бағыныстағы мемлекеттік мекемелерінің және ұйымдарының күрделі шығыстарына – 45 067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А. Шыныбеков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25 қаңтардағы № 10-5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06"/>
        <w:gridCol w:w="384"/>
        <w:gridCol w:w="297"/>
        <w:gridCol w:w="8172"/>
        <w:gridCol w:w="243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15 953 341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10 491 814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1 521 048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252 296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5 117 747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5 117 747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5 117 747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68"/>
        <w:gridCol w:w="706"/>
        <w:gridCol w:w="750"/>
        <w:gridCol w:w="7399"/>
        <w:gridCol w:w="235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17 206 274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210 572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141 072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49 975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43 569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10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қозғалысы қауiпсiздiгін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7 797 511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1 875 436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1 875 436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1 525 069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350 367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5 710 662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5 710 662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5 292 081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418 581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211 413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89 170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45 067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1 030 262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963 483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797 402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246 153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101 048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166 081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166 081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66 779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66 779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65 329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6 844 954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3 874 478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3 869 264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2 495 617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1 373 647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1 797 273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1 143 808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786 437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653 465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653 465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1 173 203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1 173 203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478 984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59 825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113 358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105 678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445 771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433 611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126 802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мақсатына сай пайдаланылмаған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-1 252 933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