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688d" w14:textId="0786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ауыл шаруашылығы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6 маусымдағы № 93 қаулысы. Батыс Қазақстан облысы әділет департаментінде 2013 жылғы 18 шілдеде № 3312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облысының ауыл шаруашылығы саласындағы төмендегідей мемлекеттік қызмет регламенттері бекітілсін:</w:t>
      </w:r>
      <w:r>
        <w:br/>
      </w:r>
      <w:r>
        <w:rPr>
          <w:rFonts w:ascii="Times New Roman"/>
          <w:b w:val="false"/>
          <w:i w:val="false"/>
          <w:color w:val="000000"/>
          <w:sz w:val="28"/>
        </w:rPr>
        <w:t>
      1) "Жеке қосалқы шаруашылықтың болуы туралы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"Жануарға ветеринариялық паспорт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3) "Ветеринариялық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Е. Ғ. Салықовқа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4" w:id="1"/>
    <w:p>
      <w:pPr>
        <w:spacing w:after="0"/>
        <w:ind w:left="0"/>
        <w:jc w:val="both"/>
      </w:pPr>
      <w:r>
        <w:rPr>
          <w:rFonts w:ascii="Times New Roman"/>
          <w:b w:val="false"/>
          <w:i w:val="false"/>
          <w:color w:val="000000"/>
          <w:sz w:val="28"/>
        </w:rPr>
        <w:t>
2013 жылғы 6 маусымдағы № 93</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"Жеке қосалқы шаруашылықтың</w:t>
      </w:r>
      <w:r>
        <w:br/>
      </w:r>
      <w:r>
        <w:rPr>
          <w:rFonts w:ascii="Times New Roman"/>
          <w:b/>
          <w:i w:val="false"/>
          <w:color w:val="000000"/>
        </w:rPr>
        <w:t>
болуы туралы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қызметін (бұдан әрі – мемлекеттік қызмет) кент, ауылдық (селолық) округтер әкімінің аппараты, облыстық маңызы бар қаланың ауыл шаруашылығы бөлімі (бұдан әрі – уәкілетті орган), сондай-ақ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 (бұдан әрі – орталықтар) көрсетеді.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2009 жылғы 31 желтоқсандағы №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 әрі – Стандарт) негізінде көрсетiледi.</w:t>
      </w:r>
      <w:r>
        <w:br/>
      </w:r>
      <w:r>
        <w:rPr>
          <w:rFonts w:ascii="Times New Roman"/>
          <w:b w:val="false"/>
          <w:i w:val="false"/>
          <w:color w:val="000000"/>
          <w:sz w:val="28"/>
        </w:rPr>
        <w:t>
      5. Мемлекеттік қызмет туралы ақпарат көздері: Қазақстан Республикасы Ауыл шаруашылығы министрлігінің www.minagri.gov.kz интернет-ресурстары,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"Халыққа қызмет көрсету орталығы" республикалық мемлекеттік кәсіпорнының интернет-ресурсы: www.con.gov.kz; "электрондық үкіметтің" www.е.gov.kz веб-порталы; ресми ақпарат көздері уәкілетті органның және орталықтың ғимараттарында орналасқан стенділер болып табылады.</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Орталықтардың мекен-жайлары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Мемлекеттiк қызмет көрсетудiң нәтижесi жеке қосалқы шаруашылықтың болуы туралы анықтама (бұдан әрі – анықтама) (қағаз жеткiзгiште), не мемлекеттiк қызмет ұсынудан бас тарту туралы дәлелдi жауап болып табылады.</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 уәкілетті органдарға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мемлекеттік қызметті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1)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мемлекеттiк қызметтi алушы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Жұмыс кестесі:</w:t>
      </w:r>
      <w:r>
        <w:br/>
      </w:r>
      <w:r>
        <w:rPr>
          <w:rFonts w:ascii="Times New Roman"/>
          <w:b w:val="false"/>
          <w:i w:val="false"/>
          <w:color w:val="000000"/>
          <w:sz w:val="28"/>
        </w:rPr>
        <w:t>
      1) Уәкілетті органдардың: демалыс және мереке күндерін қоспағанда, күн сайын дүйсенбі мен жұманы қоса алғанда сағат 13.00-ден 14.30-ға дейінгі түскі үзіліспен сағат 9.00-ден 18.30-ға дейін көрсетіледі.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2) Орталықтардың: мемлекеттік қызметті демалыс және мереке күндерін қоспағанда, күн сайын дүйсенбі мен сенбіні қоса алғанда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1 рет алты жұмыс сағаттан кем емес уақытта құжаттар қабылдауды жүзеге асырады.</w:t>
      </w:r>
      <w:r>
        <w:br/>
      </w:r>
      <w:r>
        <w:rPr>
          <w:rFonts w:ascii="Times New Roman"/>
          <w:b w:val="false"/>
          <w:i w:val="false"/>
          <w:color w:val="000000"/>
          <w:sz w:val="28"/>
        </w:rPr>
        <w:t>
      11.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Уәкілетті органдардың және орталықтардың ғимараттары физикалық мүмкіндіктері шектеулі адамдардың кіруіне арналған пандусы бар кіреберіспен жабдықталған.</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мемлекеттік қызметті алушының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14.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уәкілетті органға тапсырады.</w:t>
      </w:r>
      <w:r>
        <w:br/>
      </w:r>
      <w:r>
        <w:rPr>
          <w:rFonts w:ascii="Times New Roman"/>
          <w:b w:val="false"/>
          <w:i w:val="false"/>
          <w:color w:val="000000"/>
          <w:sz w:val="28"/>
        </w:rPr>
        <w:t>
      15.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қызметті көрсету үрдісіне келесі құрылымдық-функционалдық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17. Әрбір әкімшілік іс-әрекеттің (үдерістің) орындалу мерзімін көрсете отырып, әрбір ҚФБ-нің әкімшілік іс-әрекеттері (үдерістері) реттілігін және өзара әрекеттестігінің мәтіндік кестелік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Start w:name="z8"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 тәртібі бұзылған жағдайда лауазымды тұлғалар Қазақстан Республикасының заңнамаларында қарастырылған жауапкершілік алады.</w:t>
      </w:r>
    </w:p>
    <w:bookmarkStart w:name="z9"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263"/>
        <w:gridCol w:w="5176"/>
        <w:gridCol w:w="2482"/>
      </w:tblGrid>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Лбішін ауылы, Қонаев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87113651351</w:t>
            </w:r>
            <w:r>
              <w:br/>
            </w:r>
            <w:r>
              <w:rPr>
                <w:rFonts w:ascii="Times New Roman"/>
                <w:b w:val="false"/>
                <w:i w:val="false"/>
                <w:color w:val="000000"/>
                <w:sz w:val="20"/>
              </w:rPr>
              <w:t>
87113694316</w:t>
            </w:r>
            <w:r>
              <w:br/>
            </w:r>
            <w:r>
              <w:rPr>
                <w:rFonts w:ascii="Times New Roman"/>
                <w:b w:val="false"/>
                <w:i w:val="false"/>
                <w:color w:val="000000"/>
                <w:sz w:val="20"/>
              </w:rPr>
              <w:t>
87113691006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Ақсуат ауылы, Октябрьская көшесі,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87113651837</w:t>
            </w:r>
            <w:r>
              <w:br/>
            </w:r>
            <w:r>
              <w:rPr>
                <w:rFonts w:ascii="Times New Roman"/>
                <w:b w:val="false"/>
                <w:i w:val="false"/>
                <w:color w:val="000000"/>
                <w:sz w:val="20"/>
              </w:rPr>
              <w:t>
87113651850</w:t>
            </w:r>
            <w:r>
              <w:br/>
            </w:r>
            <w:r>
              <w:rPr>
                <w:rFonts w:ascii="Times New Roman"/>
                <w:b w:val="false"/>
                <w:i w:val="false"/>
                <w:color w:val="000000"/>
                <w:sz w:val="20"/>
              </w:rPr>
              <w:t>
87113651924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Алғабас ауылы, Е. Орақбаев көшесі, 70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87113693387</w:t>
            </w:r>
            <w:r>
              <w:br/>
            </w:r>
            <w:r>
              <w:rPr>
                <w:rFonts w:ascii="Times New Roman"/>
                <w:b w:val="false"/>
                <w:i w:val="false"/>
                <w:color w:val="000000"/>
                <w:sz w:val="20"/>
              </w:rPr>
              <w:t>
87113693300</w:t>
            </w:r>
            <w:r>
              <w:br/>
            </w:r>
            <w:r>
              <w:rPr>
                <w:rFonts w:ascii="Times New Roman"/>
                <w:b w:val="false"/>
                <w:i w:val="false"/>
                <w:color w:val="000000"/>
                <w:sz w:val="20"/>
              </w:rPr>
              <w:t>
87113693500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Алмалы ауылы, Абылай хан көшесі, 54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87113621118</w:t>
            </w:r>
            <w:r>
              <w:br/>
            </w:r>
            <w:r>
              <w:rPr>
                <w:rFonts w:ascii="Times New Roman"/>
                <w:b w:val="false"/>
                <w:i w:val="false"/>
                <w:color w:val="000000"/>
                <w:sz w:val="20"/>
              </w:rPr>
              <w:t>
87113621832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Базартөбе ауылы, Ө. Қадырғалиев көшесі, 49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87113621212</w:t>
            </w:r>
            <w:r>
              <w:br/>
            </w:r>
            <w:r>
              <w:rPr>
                <w:rFonts w:ascii="Times New Roman"/>
                <w:b w:val="false"/>
                <w:i w:val="false"/>
                <w:color w:val="000000"/>
                <w:sz w:val="20"/>
              </w:rPr>
              <w:t>
87113625171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"Базаршолан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Базаршолан ауылы, Жамбыл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87113652620</w:t>
            </w:r>
            <w:r>
              <w:br/>
            </w:r>
            <w:r>
              <w:rPr>
                <w:rFonts w:ascii="Times New Roman"/>
                <w:b w:val="false"/>
                <w:i w:val="false"/>
                <w:color w:val="000000"/>
                <w:sz w:val="20"/>
              </w:rPr>
              <w:t>
87113621247</w:t>
            </w:r>
            <w:r>
              <w:br/>
            </w:r>
            <w:r>
              <w:rPr>
                <w:rFonts w:ascii="Times New Roman"/>
                <w:b w:val="false"/>
                <w:i w:val="false"/>
                <w:color w:val="000000"/>
                <w:sz w:val="20"/>
              </w:rPr>
              <w:t>
87113652505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"Бударин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Бударин ауылы, Чапаев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87113697706</w:t>
            </w:r>
            <w:r>
              <w:br/>
            </w:r>
            <w:r>
              <w:rPr>
                <w:rFonts w:ascii="Times New Roman"/>
                <w:b w:val="false"/>
                <w:i w:val="false"/>
                <w:color w:val="000000"/>
                <w:sz w:val="20"/>
              </w:rPr>
              <w:t>
87113697776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Есенсай ауылы, Тәуілсіздік көшесі,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87113622568</w:t>
            </w:r>
            <w:r>
              <w:br/>
            </w:r>
            <w:r>
              <w:rPr>
                <w:rFonts w:ascii="Times New Roman"/>
                <w:b w:val="false"/>
                <w:i w:val="false"/>
                <w:color w:val="000000"/>
                <w:sz w:val="20"/>
              </w:rPr>
              <w:t>
87113652485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Жамбыл ауылы, Жағалау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"Жаңабұлақ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Жаңабұлақ ауылы, Абатов көшесі, 50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87113696700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Первомайск ауылы, Чапаев көшесі,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87113650535</w:t>
            </w:r>
            <w:r>
              <w:br/>
            </w:r>
            <w:r>
              <w:rPr>
                <w:rFonts w:ascii="Times New Roman"/>
                <w:b w:val="false"/>
                <w:i w:val="false"/>
                <w:color w:val="000000"/>
                <w:sz w:val="20"/>
              </w:rPr>
              <w:t>
87113693112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Қарауылтөбе ауылы, Т. Масин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87113647256</w:t>
            </w:r>
            <w:r>
              <w:br/>
            </w:r>
            <w:r>
              <w:rPr>
                <w:rFonts w:ascii="Times New Roman"/>
                <w:b w:val="false"/>
                <w:i w:val="false"/>
                <w:color w:val="000000"/>
                <w:sz w:val="20"/>
              </w:rPr>
              <w:t>
87113647148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"Конеккеткен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Конеккеткен ауылы, У. Исаев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87113692333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 Молдағалиев ауылы, Ж. Молдағалиев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87113623322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Мерген ауылы, Құрманғазы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87113651120</w:t>
            </w:r>
            <w:r>
              <w:br/>
            </w:r>
            <w:r>
              <w:rPr>
                <w:rFonts w:ascii="Times New Roman"/>
                <w:b w:val="false"/>
                <w:i w:val="false"/>
                <w:color w:val="000000"/>
                <w:sz w:val="20"/>
              </w:rPr>
              <w:t>
87113681146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Жанама ауылы, Ленин көшесі, 14/3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87113652340</w:t>
            </w:r>
            <w:r>
              <w:br/>
            </w:r>
            <w:r>
              <w:rPr>
                <w:rFonts w:ascii="Times New Roman"/>
                <w:b w:val="false"/>
                <w:i w:val="false"/>
                <w:color w:val="000000"/>
                <w:sz w:val="20"/>
              </w:rPr>
              <w:t>
87113621345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Тайпақ ауылы, Ленин көшесі,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87113621712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Чапаев ауылы, Қонаев көшесі,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87113691387</w:t>
            </w:r>
            <w:r>
              <w:br/>
            </w:r>
            <w:r>
              <w:rPr>
                <w:rFonts w:ascii="Times New Roman"/>
                <w:b w:val="false"/>
                <w:i w:val="false"/>
                <w:color w:val="000000"/>
                <w:sz w:val="20"/>
              </w:rPr>
              <w:t>
87113691737</w:t>
            </w:r>
            <w:r>
              <w:br/>
            </w:r>
            <w:r>
              <w:rPr>
                <w:rFonts w:ascii="Times New Roman"/>
                <w:b w:val="false"/>
                <w:i w:val="false"/>
                <w:color w:val="000000"/>
                <w:sz w:val="20"/>
              </w:rPr>
              <w:t>
87113692391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Сайқын ауылы, Бергалиев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Бисен ауылы, Б. Жанекешев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Мұратсай ауылы, Абай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Хан Ордасы ауылы, А. Оразбаева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Саралжын ауылы, Құрманғазы көшесі,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Бөрлі ауылы, Т. Масин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Ұялы ауылы, Х. Маданов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Ақбұлақ ауылы, Абай көшесі,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Ақсу ауылы, Достық көшесі,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Александров ауылы, Жамбыл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Бөрлі ауылы, Чапаевская көшесі, 14/2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Бумакөл ауылы, Линейная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Березов ауылы, Тупиковая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Жарсуат ауылы, Ленин көшесі,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Кеңтүбек ауылы, Совет көшесі, 61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Қанай ауылы, Ленин көшесі,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Киров ауылы, Больничная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Тихоновка ауылы, Ленин көшесі,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Приурал ауылы, Ленин көшесі, 33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Пугачев ауылы, Қазақстан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Успен ауылы, Советская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Бірлік ауылы, ҚазССР 60 жыл көшесі, 32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87114124733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 Суханова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Жаңақазан ауылы, Новостройка көшесі,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87114625325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ауылы, 1 Мамыр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Көпжасар ауылы, Барша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87114131470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Қызылоба ауылы, Құрманғазы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87114123706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"Мәштексай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Мәштексай ауылы, Мендешев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Қырқопа ауылы, Д. Нурпейсова,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87114124548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Пятимар ауылы, Мамен көшесі,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87114124159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Ақоба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Ақоба ауылы, Абай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87113526977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Борсы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Борсы ауылы, Мұқанбетқалиев көшесі,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ауылы, Ғ. Қараш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87113521834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Жаксыбай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Жақсыбай ауылы, Қарақұлов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87113530124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Қамысты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Қамысты ауылы, Гагарин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87113524101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Күйгенкөл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Жасқайрат ауылы, И. Тайманов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87113525175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Талов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Талов ауылы, Школьная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87113530244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ауылы, Абай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87113524373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Ұзынкөл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Ұзынкөл ауылы, Телағысов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87113525327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Переметный ауылы, Гагарин көшесі, 83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87113022162</w:t>
            </w:r>
            <w:r>
              <w:br/>
            </w:r>
            <w:r>
              <w:rPr>
                <w:rFonts w:ascii="Times New Roman"/>
                <w:b w:val="false"/>
                <w:i w:val="false"/>
                <w:color w:val="000000"/>
                <w:sz w:val="20"/>
              </w:rPr>
              <w:t>
87113023381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Зеленое ауылы, Чапаев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87113077132</w:t>
            </w:r>
            <w:r>
              <w:br/>
            </w:r>
            <w:r>
              <w:rPr>
                <w:rFonts w:ascii="Times New Roman"/>
                <w:b w:val="false"/>
                <w:i w:val="false"/>
                <w:color w:val="000000"/>
                <w:sz w:val="20"/>
              </w:rPr>
              <w:t>
87113077197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"Егiндiбұлақ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Егiндiбұлақ ауылы, 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87113025273</w:t>
            </w:r>
            <w:r>
              <w:br/>
            </w:r>
            <w:r>
              <w:rPr>
                <w:rFonts w:ascii="Times New Roman"/>
                <w:b w:val="false"/>
                <w:i w:val="false"/>
                <w:color w:val="000000"/>
                <w:sz w:val="20"/>
              </w:rPr>
              <w:t>
87113025920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Железнов ауылы, Мектеп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87113072132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Шалғай ауылы, Чамчиян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87113073121</w:t>
            </w:r>
            <w:r>
              <w:br/>
            </w:r>
            <w:r>
              <w:rPr>
                <w:rFonts w:ascii="Times New Roman"/>
                <w:b w:val="false"/>
                <w:i w:val="false"/>
                <w:color w:val="000000"/>
                <w:sz w:val="20"/>
              </w:rPr>
              <w:t>
87113025903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Белес ауылы, Матросов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87113061135</w:t>
            </w:r>
            <w:r>
              <w:br/>
            </w:r>
            <w:r>
              <w:rPr>
                <w:rFonts w:ascii="Times New Roman"/>
                <w:b w:val="false"/>
                <w:i w:val="false"/>
                <w:color w:val="000000"/>
                <w:sz w:val="20"/>
              </w:rPr>
              <w:t>
87113061177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Щапов ауылы, Мир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87113069132</w:t>
            </w:r>
            <w:r>
              <w:br/>
            </w:r>
            <w:r>
              <w:rPr>
                <w:rFonts w:ascii="Times New Roman"/>
                <w:b w:val="false"/>
                <w:i w:val="false"/>
                <w:color w:val="000000"/>
                <w:sz w:val="20"/>
              </w:rPr>
              <w:t>
87113069125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"Көшiм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Үлкен Шаған ауылы, Советская көшесі, 58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87113076132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Янайкин ауылы, Садовая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87113074132</w:t>
            </w:r>
            <w:r>
              <w:br/>
            </w:r>
            <w:r>
              <w:rPr>
                <w:rFonts w:ascii="Times New Roman"/>
                <w:b w:val="false"/>
                <w:i w:val="false"/>
                <w:color w:val="000000"/>
                <w:sz w:val="20"/>
              </w:rPr>
              <w:t>
87113074160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Погодаев ауылы, Жеңiс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87113134112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Дариян ауылы, Пионерская көшесі,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Трекин ауылы, Жиберин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87113124204</w:t>
            </w:r>
            <w:r>
              <w:br/>
            </w:r>
            <w:r>
              <w:rPr>
                <w:rFonts w:ascii="Times New Roman"/>
                <w:b w:val="false"/>
                <w:i w:val="false"/>
                <w:color w:val="000000"/>
                <w:sz w:val="20"/>
              </w:rPr>
              <w:t>
87113197118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Январцев ауылы, Советская көшесі, 91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Рубежинск ауылы, Ленин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87113133318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Макаров ауылы, Петров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87113121684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Мичурин ауылы, Мичурин көшесі, 5/1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87112219152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Раздольное ауылы, Шевченко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87113196131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Махамбет ауылы, Ленин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Чеботарев ауылы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Сұлу көл ауылы, Достық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Чиров ауылы, Мир көшесі, 68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87113193145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Достық ауылы, Гагарин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Казталовка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 ауылы, Шарафутдинов көшесі, 23/1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Тереңкөл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Нұрсай ауылы, Желтоқсан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87114425389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ауылы, Бектұрған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87114725524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ауылы, Жаңа құрылыс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87114733284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ауылы, ҚР Тәуелсіздігіне 10 жыл көшесі, 39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87114424782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Бірік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Әжібай ауылы, Мектеп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87114433274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ауылы, Гагарин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87114620428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ауылы, С. Жумашева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87114635146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ауылы, С. Датұлы көшесі,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ауылы, С. Датұлы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ауылы, Т. Аубакиров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87114426185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ауылы, Бейбітшілік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Қараөзен ауылдық округінің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Қарөзен ауылы, Пришкольная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87114421449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ауылы, Мира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87114623135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ауылы, Бейбітшілік көшесі,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87114624187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ауылы, С.Ақбаев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87113824645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селосы, Ғ. Құрманғалиев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87114531303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Сулыкөл ауылы, Жұмалиев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Қарақамыс ауылы, Мұхит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87114529299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"Аққозы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Қоржын ауылы, Шамғонов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87114528116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Қоскөл ауылы, Қаржауов көшесі,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87114537116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Ақтай ауылы, Қазақстан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87114526232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"Жусандой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Жусандой ауылы, Жамбыл көшесі, 19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87114544310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Егіндікөл ауылы, Құрманғалиев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87114555441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Алғабас ауылы, Советская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Аралтөбе ауылы, Абай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Бұлан ауылы, 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87113421996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Бұлдырты ауылы, Маметов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Тасқұдық ауылы, Сырым Датұлы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87113494332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ауылы, Қазақстан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87113431341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Қоңыр ауылы, Жұмағалиев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Қосарал ауылы, Комсомольская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Шығырлой ауылы, Абай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Қособа ауылы, Қособа көшесі, 279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Талдыбұлақ ауылы, Көктөбе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Тоғанас ауылы, Коммунистическая,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Ақтау ауылы, Ардагерлер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Амангелді ауылы, Ленин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Достық ауылы, Сапашев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Атамекен ауылы, Жеңіс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ауылы, Н. Сәрсенбаев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Мерей ауылы, Абай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Мереке ауылы, Ақжігітов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87113926245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 Абай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Шежін-2 ауылы, Юбилейная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87113923555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Ақсуат ауылы, Центральная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87113238349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Богдановка ауылы, Советская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87113233134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Долин ауылы, Ауэзов көшесі, 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87113234198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Новопавловка ауылы, 60 лет Октября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87113231149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"Покатиловка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Покатиловка ауылы, Ленин көшесі, 42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87113233571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Подстепный ауылы, Советская көшесі, 1а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87113236461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Приречное ауылы, Набережная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87113235510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Ұзынкөл ауылы, Школьная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87113235316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Жаңа Өмір ауылы, Парковая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87113232546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Федоровка ауылы, Ленин көшесі, 110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87113223299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Ақжайық ауылы, Ленин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87113291416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Аңқаты ауылы, Целинная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87113293224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Ақсоғым ауылы, Қазақстан көшесі, 48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87113295526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Сарыөмір ауылы, Ленин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"Шағатай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Шағатай ауылы, Ишмаков көшесі,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87113294316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Алмаз ауылы, Рахимова көшесі, 69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Тасмола ауылы, Сағырбаев көшесі, 230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Ащысай ауылы, Бейбітшілік көшесі,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Белогор ауылы, Садовая көшесі, 102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Новопетровка ауылы, Абай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Лубен ауылы, Мұхамбетов көшесі, 52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87113751294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Полтава ауылы, Жастар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ауылы, Тайманов көшесі, 90/а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87113733554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Зачаганск кенті, Жәңгір хан көшесі,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87112501880</w:t>
            </w:r>
            <w:r>
              <w:br/>
            </w:r>
            <w:r>
              <w:rPr>
                <w:rFonts w:ascii="Times New Roman"/>
                <w:b w:val="false"/>
                <w:i w:val="false"/>
                <w:color w:val="000000"/>
                <w:sz w:val="20"/>
              </w:rPr>
              <w:t>
87112521642</w:t>
            </w:r>
            <w:r>
              <w:br/>
            </w:r>
            <w:r>
              <w:rPr>
                <w:rFonts w:ascii="Times New Roman"/>
                <w:b w:val="false"/>
                <w:i w:val="false"/>
                <w:color w:val="000000"/>
                <w:sz w:val="20"/>
              </w:rPr>
              <w:t>
87112501677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Деркөл кенті, О. Даля көшесі,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87112218062</w:t>
            </w:r>
            <w:r>
              <w:br/>
            </w:r>
            <w:r>
              <w:rPr>
                <w:rFonts w:ascii="Times New Roman"/>
                <w:b w:val="false"/>
                <w:i w:val="false"/>
                <w:color w:val="000000"/>
                <w:sz w:val="20"/>
              </w:rPr>
              <w:t>
87112218061</w:t>
            </w:r>
            <w:r>
              <w:br/>
            </w:r>
            <w:r>
              <w:rPr>
                <w:rFonts w:ascii="Times New Roman"/>
                <w:b w:val="false"/>
                <w:i w:val="false"/>
                <w:color w:val="000000"/>
                <w:sz w:val="20"/>
              </w:rPr>
              <w:t>
87112217561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Желаево кенті, Агрегатная көшесі, 16/1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87112274585</w:t>
            </w:r>
            <w:r>
              <w:br/>
            </w:r>
            <w:r>
              <w:rPr>
                <w:rFonts w:ascii="Times New Roman"/>
                <w:b w:val="false"/>
                <w:i w:val="false"/>
                <w:color w:val="000000"/>
                <w:sz w:val="20"/>
              </w:rPr>
              <w:t>
87112274584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Круглозерное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Серебряков ауылы, Учительская көшесі,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87112521177</w:t>
            </w:r>
            <w:r>
              <w:br/>
            </w:r>
            <w:r>
              <w:rPr>
                <w:rFonts w:ascii="Times New Roman"/>
                <w:b w:val="false"/>
                <w:i w:val="false"/>
                <w:color w:val="000000"/>
                <w:sz w:val="20"/>
              </w:rPr>
              <w:t>
87112521158</w:t>
            </w:r>
          </w:p>
        </w:tc>
      </w:tr>
    </w:tbl>
    <w:bookmarkStart w:name="z10"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Орталықтардың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7380"/>
        <w:gridCol w:w="2809"/>
        <w:gridCol w:w="1830"/>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88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282527</w:t>
            </w:r>
          </w:p>
        </w:tc>
      </w:tr>
      <w:tr>
        <w:trPr>
          <w:trHeight w:val="94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Ақжайық аудандық бөлімдері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Переулок көшесі,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92580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21884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Бөкей ордасы аудандық бөлімі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Сайқын ауылы, Берғалиев көшесі,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21847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Бөрлі аудандық бөлімі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Железно-</w:t>
            </w:r>
            <w:r>
              <w:br/>
            </w:r>
            <w:r>
              <w:rPr>
                <w:rFonts w:ascii="Times New Roman"/>
                <w:b w:val="false"/>
                <w:i w:val="false"/>
                <w:color w:val="000000"/>
                <w:sz w:val="20"/>
              </w:rPr>
              <w:t xml:space="preserve">
дорожная көшесі, 121а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35550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Жаңақала аудандық бөлімі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22403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Жәнібек аудандық бөлімі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22425</w:t>
            </w:r>
          </w:p>
        </w:tc>
      </w:tr>
      <w:tr>
        <w:trPr>
          <w:trHeight w:val="109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Зеленов аудандық бөлімдері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Переметный ауылы, Гагарин көшесі, 69б</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23614</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Дариян ауылы, Балдырған көшесi, 27/1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w:t>
            </w:r>
            <w:r>
              <w:br/>
            </w:r>
            <w:r>
              <w:rPr>
                <w:rFonts w:ascii="Times New Roman"/>
                <w:b w:val="false"/>
                <w:i w:val="false"/>
                <w:color w:val="000000"/>
                <w:sz w:val="20"/>
              </w:rPr>
              <w:t>
24080</w:t>
            </w:r>
            <w:r>
              <w:br/>
            </w:r>
            <w:r>
              <w:rPr>
                <w:rFonts w:ascii="Times New Roman"/>
                <w:b w:val="false"/>
                <w:i w:val="false"/>
                <w:color w:val="000000"/>
                <w:sz w:val="20"/>
              </w:rPr>
              <w:t>
8(71131)</w:t>
            </w:r>
            <w:r>
              <w:br/>
            </w:r>
            <w:r>
              <w:rPr>
                <w:rFonts w:ascii="Times New Roman"/>
                <w:b w:val="false"/>
                <w:i w:val="false"/>
                <w:color w:val="000000"/>
                <w:sz w:val="20"/>
              </w:rPr>
              <w:t>
24082</w:t>
            </w:r>
          </w:p>
        </w:tc>
      </w:tr>
      <w:tr>
        <w:trPr>
          <w:trHeight w:val="105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Казталов аудандық бөлімдері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32204</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көшесi, 23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w:t>
            </w:r>
            <w:r>
              <w:br/>
            </w:r>
            <w:r>
              <w:rPr>
                <w:rFonts w:ascii="Times New Roman"/>
                <w:b w:val="false"/>
                <w:i w:val="false"/>
                <w:color w:val="000000"/>
                <w:sz w:val="20"/>
              </w:rPr>
              <w:t>
21044</w:t>
            </w:r>
            <w:r>
              <w:br/>
            </w:r>
            <w:r>
              <w:rPr>
                <w:rFonts w:ascii="Times New Roman"/>
                <w:b w:val="false"/>
                <w:i w:val="false"/>
                <w:color w:val="000000"/>
                <w:sz w:val="20"/>
              </w:rPr>
              <w:t>
8(71138)</w:t>
            </w:r>
            <w:r>
              <w:br/>
            </w:r>
            <w:r>
              <w:rPr>
                <w:rFonts w:ascii="Times New Roman"/>
                <w:b w:val="false"/>
                <w:i w:val="false"/>
                <w:color w:val="000000"/>
                <w:sz w:val="20"/>
              </w:rPr>
              <w:t>
21045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Қаратөбе аудандық бөлімі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31800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аудандық бөлімі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31446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Тасқала аудандық бөлімі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көшесі,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22398</w:t>
            </w:r>
          </w:p>
        </w:tc>
      </w:tr>
      <w:tr>
        <w:trPr>
          <w:trHeight w:val="81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Теректі аудандық бөлімдері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23378</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ауылы, Ақжайық көшесi, 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w:t>
            </w:r>
            <w:r>
              <w:br/>
            </w:r>
            <w:r>
              <w:rPr>
                <w:rFonts w:ascii="Times New Roman"/>
                <w:b w:val="false"/>
                <w:i w:val="false"/>
                <w:color w:val="000000"/>
                <w:sz w:val="20"/>
              </w:rPr>
              <w:t>
91316</w:t>
            </w:r>
          </w:p>
        </w:tc>
      </w:tr>
      <w:tr>
        <w:trPr>
          <w:trHeight w:val="8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Шыңғырлау аудандық бөлімі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33311</w:t>
            </w:r>
          </w:p>
        </w:tc>
      </w:tr>
    </w:tbl>
    <w:bookmarkStart w:name="z11"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Әрбір әкімшілік іс-әрекеттерді (рәсімдерді)</w:t>
      </w:r>
      <w:r>
        <w:br/>
      </w:r>
      <w:r>
        <w:rPr>
          <w:rFonts w:ascii="Times New Roman"/>
          <w:b/>
          <w:i w:val="false"/>
          <w:color w:val="000000"/>
        </w:rPr>
        <w:t>
орындаудың мерзімін көрсетумен әрбір</w:t>
      </w:r>
      <w:r>
        <w:br/>
      </w:r>
      <w:r>
        <w:rPr>
          <w:rFonts w:ascii="Times New Roman"/>
          <w:b/>
          <w:i w:val="false"/>
          <w:color w:val="000000"/>
        </w:rPr>
        <w:t>
ҚФБ бойынша әкімшілік іс-әрекеттердің</w:t>
      </w:r>
      <w:r>
        <w:br/>
      </w:r>
      <w:r>
        <w:rPr>
          <w:rFonts w:ascii="Times New Roman"/>
          <w:b/>
          <w:i w:val="false"/>
          <w:color w:val="000000"/>
        </w:rPr>
        <w:t>
(рәсімдердің) кезектілігі мен өзара</w:t>
      </w:r>
      <w:r>
        <w:br/>
      </w:r>
      <w:r>
        <w:rPr>
          <w:rFonts w:ascii="Times New Roman"/>
          <w:b/>
          <w:i w:val="false"/>
          <w:color w:val="000000"/>
        </w:rPr>
        <w:t>
іс-әрекеттерін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4793"/>
        <w:gridCol w:w="32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109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қабылдау, құжаттарды тексеру, тіркеу және қолхат беру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Арызды қабылдау, құжаттарды тексеру, тіркеу және қолхат беру</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қызмет көрсету нәтижесін қарау және уәкілетті органның қызметкеріне жіберу</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Анықтаманы немесе мемлекеттік қызмет ұсынудан бас тарту туралы дәлелді қағаз жеткізгіштегі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69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Мемлекеттік қызмет алушыға уәкілетті органнан алынған анықтаманы немесе мемлекеттік қызмет ұсынудан бас тарту туралы дәлелді қағаз жеткізгіштегі жауапты беру</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Анықтаманы немесе мемлекеттік қызмет ұсынудан бас тарту туралы дәлелді қағаз жеткізгіштегі жауапты орталыққа жолдау немесе мемлекеттік қызмет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 мемлекеттiк қызметтi алушы 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қажетті құжаттарды тапсырған сәттен бастап мемлекеттік қызмет көрсету мерзімі 2 (екі) жұмыс күнінен аспайды.</w:t>
            </w:r>
          </w:p>
        </w:tc>
      </w:tr>
    </w:tbl>
    <w:bookmarkStart w:name="z12" w:id="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63627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6032500"/>
                    </a:xfrm>
                    <a:prstGeom prst="rect">
                      <a:avLst/>
                    </a:prstGeom>
                  </pic:spPr>
                </pic:pic>
              </a:graphicData>
            </a:graphic>
          </wp:inline>
        </w:drawing>
      </w:r>
    </w:p>
    <w:bookmarkStart w:name="z13" w:id="10"/>
    <w:p>
      <w:pPr>
        <w:spacing w:after="0"/>
        <w:ind w:left="0"/>
        <w:jc w:val="both"/>
      </w:pPr>
      <w:r>
        <w:rPr>
          <w:rFonts w:ascii="Times New Roman"/>
          <w:b w:val="false"/>
          <w:i w:val="false"/>
          <w:color w:val="000000"/>
          <w:sz w:val="28"/>
        </w:rPr>
        <w:t>
2013 жылғы 6 маусымдағы № 93</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0"/>
    <w:p>
      <w:pPr>
        <w:spacing w:after="0"/>
        <w:ind w:left="0"/>
        <w:jc w:val="left"/>
      </w:pPr>
      <w:r>
        <w:rPr>
          <w:rFonts w:ascii="Times New Roman"/>
          <w:b/>
          <w:i w:val="false"/>
          <w:color w:val="000000"/>
        </w:rPr>
        <w:t xml:space="preserve"> "Жануарға ветеринариялық</w:t>
      </w:r>
      <w:r>
        <w:br/>
      </w:r>
      <w:r>
        <w:rPr>
          <w:rFonts w:ascii="Times New Roman"/>
          <w:b/>
          <w:i w:val="false"/>
          <w:color w:val="000000"/>
        </w:rPr>
        <w:t>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4"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қызметін (бұдан әрі – мемлекеттік қызмет) кенттің, ауылдық (селолық) округтың жергілікті атқарушы органы бөлімшесінің (бұдан әрi – уәкiлеттi орган) ветеринариялық дәрiгерi ұсынады.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уәкілетті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көрсетілген.</w:t>
      </w:r>
      <w:r>
        <w:br/>
      </w:r>
      <w:r>
        <w:rPr>
          <w:rFonts w:ascii="Times New Roman"/>
          <w:b w:val="false"/>
          <w:i w:val="false"/>
          <w:color w:val="000000"/>
          <w:sz w:val="28"/>
        </w:rPr>
        <w:t>
      6. Көрсетілетін мемлекеттік қызметтің нәтижесі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15" w:id="12"/>
    <w:p>
      <w:pPr>
        <w:spacing w:after="0"/>
        <w:ind w:left="0"/>
        <w:jc w:val="left"/>
      </w:pPr>
      <w:r>
        <w:rPr>
          <w:rFonts w:ascii="Times New Roman"/>
          <w:b/>
          <w:i w:val="false"/>
          <w:color w:val="000000"/>
        </w:rPr>
        <w:t xml:space="preserve"> 
2. Мемлекеттік қызмет көрсету тәртібі</w:t>
      </w:r>
    </w:p>
    <w:bookmarkEnd w:id="12"/>
    <w:p>
      <w:pPr>
        <w:spacing w:after="0"/>
        <w:ind w:left="0"/>
        <w:jc w:val="both"/>
      </w:pP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тұтынушыға қызмет ұсынудың ең жоғары рұқсат етілетін уақыты - 30 (отыз) минуттан аспайды;</w:t>
      </w:r>
      <w:r>
        <w:br/>
      </w:r>
      <w:r>
        <w:rPr>
          <w:rFonts w:ascii="Times New Roman"/>
          <w:b w:val="false"/>
          <w:i w:val="false"/>
          <w:color w:val="000000"/>
          <w:sz w:val="28"/>
        </w:rPr>
        <w:t>
      4) тұтынушыға ең жоғары рұқсат етілетін қызмет көрсету уақыты - 40 (қырық) минуттан аспайды.</w:t>
      </w:r>
      <w:r>
        <w:br/>
      </w:r>
      <w:r>
        <w:rPr>
          <w:rFonts w:ascii="Times New Roman"/>
          <w:b w:val="false"/>
          <w:i w:val="false"/>
          <w:color w:val="000000"/>
          <w:sz w:val="28"/>
        </w:rPr>
        <w:t>
      9.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16" w:id="1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 сипаттау</w:t>
      </w:r>
    </w:p>
    <w:bookmarkEnd w:id="1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14.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15. Мемлекеттік қызметті көрсетуден бас тартуға, жануардың берілген бірдейлендіру нөмірі болмауы негіз болып табылады.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бойынша әкімшілік іс-әрекеттерін (рәсімдердің) кезектілігі мен өзара іс-әрекеттердің мәтіндік кестелік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17" w:id="1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4"/>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8" w:id="1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15"/>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263"/>
        <w:gridCol w:w="5176"/>
        <w:gridCol w:w="2482"/>
      </w:tblGrid>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Лбішін ауылы, Қонаев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87113651351</w:t>
            </w:r>
            <w:r>
              <w:br/>
            </w:r>
            <w:r>
              <w:rPr>
                <w:rFonts w:ascii="Times New Roman"/>
                <w:b w:val="false"/>
                <w:i w:val="false"/>
                <w:color w:val="000000"/>
                <w:sz w:val="20"/>
              </w:rPr>
              <w:t>
87113694316</w:t>
            </w:r>
            <w:r>
              <w:br/>
            </w:r>
            <w:r>
              <w:rPr>
                <w:rFonts w:ascii="Times New Roman"/>
                <w:b w:val="false"/>
                <w:i w:val="false"/>
                <w:color w:val="000000"/>
                <w:sz w:val="20"/>
              </w:rPr>
              <w:t>
87113691006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Ақсуат ауылы, Октябрьская көшесі,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87113651837</w:t>
            </w:r>
            <w:r>
              <w:br/>
            </w:r>
            <w:r>
              <w:rPr>
                <w:rFonts w:ascii="Times New Roman"/>
                <w:b w:val="false"/>
                <w:i w:val="false"/>
                <w:color w:val="000000"/>
                <w:sz w:val="20"/>
              </w:rPr>
              <w:t>
87113651850</w:t>
            </w:r>
            <w:r>
              <w:br/>
            </w:r>
            <w:r>
              <w:rPr>
                <w:rFonts w:ascii="Times New Roman"/>
                <w:b w:val="false"/>
                <w:i w:val="false"/>
                <w:color w:val="000000"/>
                <w:sz w:val="20"/>
              </w:rPr>
              <w:t>
87113651924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Алғабас ауылы, Е. Орақбаев көшесі, 70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87113693387</w:t>
            </w:r>
            <w:r>
              <w:br/>
            </w:r>
            <w:r>
              <w:rPr>
                <w:rFonts w:ascii="Times New Roman"/>
                <w:b w:val="false"/>
                <w:i w:val="false"/>
                <w:color w:val="000000"/>
                <w:sz w:val="20"/>
              </w:rPr>
              <w:t>
87113693300</w:t>
            </w:r>
            <w:r>
              <w:br/>
            </w:r>
            <w:r>
              <w:rPr>
                <w:rFonts w:ascii="Times New Roman"/>
                <w:b w:val="false"/>
                <w:i w:val="false"/>
                <w:color w:val="000000"/>
                <w:sz w:val="20"/>
              </w:rPr>
              <w:t>
87113693500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Алмалы ауылы, Абылай хан көшесі, 54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87113621118</w:t>
            </w:r>
            <w:r>
              <w:br/>
            </w:r>
            <w:r>
              <w:rPr>
                <w:rFonts w:ascii="Times New Roman"/>
                <w:b w:val="false"/>
                <w:i w:val="false"/>
                <w:color w:val="000000"/>
                <w:sz w:val="20"/>
              </w:rPr>
              <w:t>
87113621832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Базартөбе ауылы, Ө. Қадырғалиев көшесі, 49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87113621212</w:t>
            </w:r>
            <w:r>
              <w:br/>
            </w:r>
            <w:r>
              <w:rPr>
                <w:rFonts w:ascii="Times New Roman"/>
                <w:b w:val="false"/>
                <w:i w:val="false"/>
                <w:color w:val="000000"/>
                <w:sz w:val="20"/>
              </w:rPr>
              <w:t>
87113625171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"Базаршолан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Базаршолан ауылы, Жамбыл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87113652620</w:t>
            </w:r>
            <w:r>
              <w:br/>
            </w:r>
            <w:r>
              <w:rPr>
                <w:rFonts w:ascii="Times New Roman"/>
                <w:b w:val="false"/>
                <w:i w:val="false"/>
                <w:color w:val="000000"/>
                <w:sz w:val="20"/>
              </w:rPr>
              <w:t>
87113621247</w:t>
            </w:r>
            <w:r>
              <w:br/>
            </w:r>
            <w:r>
              <w:rPr>
                <w:rFonts w:ascii="Times New Roman"/>
                <w:b w:val="false"/>
                <w:i w:val="false"/>
                <w:color w:val="000000"/>
                <w:sz w:val="20"/>
              </w:rPr>
              <w:t>
87113652505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"Бударин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Бударин ауылы, Чапаев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87113697706</w:t>
            </w:r>
            <w:r>
              <w:br/>
            </w:r>
            <w:r>
              <w:rPr>
                <w:rFonts w:ascii="Times New Roman"/>
                <w:b w:val="false"/>
                <w:i w:val="false"/>
                <w:color w:val="000000"/>
                <w:sz w:val="20"/>
              </w:rPr>
              <w:t>
87113697776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Есенсай ауылы, Тәуілсіздік көшесі,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87113622568</w:t>
            </w:r>
            <w:r>
              <w:br/>
            </w:r>
            <w:r>
              <w:rPr>
                <w:rFonts w:ascii="Times New Roman"/>
                <w:b w:val="false"/>
                <w:i w:val="false"/>
                <w:color w:val="000000"/>
                <w:sz w:val="20"/>
              </w:rPr>
              <w:t>
87113652485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Жамбыл ауылы, Жағалау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"Жаңабұлақ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Жаңабұлақ ауылы, Абатов көшесі, 50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87113696700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Первомайск ауылы, Чапаев көшесі,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87113650535</w:t>
            </w:r>
            <w:r>
              <w:br/>
            </w:r>
            <w:r>
              <w:rPr>
                <w:rFonts w:ascii="Times New Roman"/>
                <w:b w:val="false"/>
                <w:i w:val="false"/>
                <w:color w:val="000000"/>
                <w:sz w:val="20"/>
              </w:rPr>
              <w:t>
87113693112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Қарауылтөбе ауылы, Т. Масин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87113647256</w:t>
            </w:r>
            <w:r>
              <w:br/>
            </w:r>
            <w:r>
              <w:rPr>
                <w:rFonts w:ascii="Times New Roman"/>
                <w:b w:val="false"/>
                <w:i w:val="false"/>
                <w:color w:val="000000"/>
                <w:sz w:val="20"/>
              </w:rPr>
              <w:t>
87113647148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"Конеккеткен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Конеккеткен ауылы, У. Исаев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87113692333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 Молдағалиев ауылы, Ж. Молдағалиев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87113623322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Мерген ауылы, Құрманғазы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87113651120</w:t>
            </w:r>
            <w:r>
              <w:br/>
            </w:r>
            <w:r>
              <w:rPr>
                <w:rFonts w:ascii="Times New Roman"/>
                <w:b w:val="false"/>
                <w:i w:val="false"/>
                <w:color w:val="000000"/>
                <w:sz w:val="20"/>
              </w:rPr>
              <w:t>
87113681146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Жанама ауылы, Ленин көшесі, 14/3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87113652340</w:t>
            </w:r>
            <w:r>
              <w:br/>
            </w:r>
            <w:r>
              <w:rPr>
                <w:rFonts w:ascii="Times New Roman"/>
                <w:b w:val="false"/>
                <w:i w:val="false"/>
                <w:color w:val="000000"/>
                <w:sz w:val="20"/>
              </w:rPr>
              <w:t>
87113621345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Тайпақ ауылы, Ленин көшесі,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87113621712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Чапаев ауылы, Қонаев көшесі,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87113691387</w:t>
            </w:r>
            <w:r>
              <w:br/>
            </w:r>
            <w:r>
              <w:rPr>
                <w:rFonts w:ascii="Times New Roman"/>
                <w:b w:val="false"/>
                <w:i w:val="false"/>
                <w:color w:val="000000"/>
                <w:sz w:val="20"/>
              </w:rPr>
              <w:t>
87113691737</w:t>
            </w:r>
            <w:r>
              <w:br/>
            </w:r>
            <w:r>
              <w:rPr>
                <w:rFonts w:ascii="Times New Roman"/>
                <w:b w:val="false"/>
                <w:i w:val="false"/>
                <w:color w:val="000000"/>
                <w:sz w:val="20"/>
              </w:rPr>
              <w:t>
87113692391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Сайқын ауылы, Бергалиев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Бисен ауылы, Б. Жанекешев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Мұратсай ауылы, Абай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Хан Ордасы ауылы, А. Оразбаева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Саралжын ауылы, Құрманғазы көшесі,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Бөрлі ауылы, Т. Масин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Ұялы ауылы, Х. Маданов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Ақбұлақ ауылы, Абай көшесі,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Ақсу ауылы, Достық көшесі,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Александров ауылы, Жамбыл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Бөрлі ауылы, Чапаевская көшесі, 14/2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Бумакөл ауылы, Линейная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Березов ауылы, Тупиковая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Жарсуат ауылы, Ленин көшесі,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Кеңтүбек ауылы, Совет көшесі, 61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Қанай ауылы, Ленин көшесі,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Киров ауылы, Больничная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Тихоновка ауылы, Ленин көшесі,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Приурал ауылы, Ленин көшесі, 33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Пугачев ауылы, Қазақстан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Успен ауылы, Советская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Бірлік ауылы, ҚазССР 60 жыл көшесі, 32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87114124733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 Суханова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Жаңақазан ауылы, Новостройка көшесі,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87114625325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ауылы, 1 Мамыр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Көпжасар ауылы, Барша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87114131470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Қызылоба ауылы, Құрманғазы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87114123706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"Мәштексай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Мәштексай ауылы, Мендешев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Қырқопа ауылы, Д. Нурпейсова,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87114124548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Пятимар ауылы, Мамен көшесі,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87114124159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Ақоба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Ақоба ауылы, Абай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87113526977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Борсы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Борсы ауылы, Мұқанбетқалиев көшесі,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ауылы, Ғ. Қараш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87113521834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Жаксыбай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Жақсыбай ауылы, Қарақұлов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87113530124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Қамысты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Қамысты ауылы, Гагарин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87113524101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Күйгенкөл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Жасқайрат ауылы, И. Тайманов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87113525175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Талов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Талов ауылы, Школьная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87113530244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ауылы, Абай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87113524373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Ұзынкөл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Ұзынкөл ауылы, Телағысов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87113525327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Переметный ауылы, Гагарин көшесі, 83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87113022162</w:t>
            </w:r>
            <w:r>
              <w:br/>
            </w:r>
            <w:r>
              <w:rPr>
                <w:rFonts w:ascii="Times New Roman"/>
                <w:b w:val="false"/>
                <w:i w:val="false"/>
                <w:color w:val="000000"/>
                <w:sz w:val="20"/>
              </w:rPr>
              <w:t>
87113023381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Зеленое ауылы, Чапаев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87113077132</w:t>
            </w:r>
            <w:r>
              <w:br/>
            </w:r>
            <w:r>
              <w:rPr>
                <w:rFonts w:ascii="Times New Roman"/>
                <w:b w:val="false"/>
                <w:i w:val="false"/>
                <w:color w:val="000000"/>
                <w:sz w:val="20"/>
              </w:rPr>
              <w:t>
87113077197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"Егiндiбұлақ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Егiндiбұлақ ауылы, 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87113025273</w:t>
            </w:r>
            <w:r>
              <w:br/>
            </w:r>
            <w:r>
              <w:rPr>
                <w:rFonts w:ascii="Times New Roman"/>
                <w:b w:val="false"/>
                <w:i w:val="false"/>
                <w:color w:val="000000"/>
                <w:sz w:val="20"/>
              </w:rPr>
              <w:t>
87113025920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Железнов ауылы, Мектеп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87113072132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Шалғай ауылы, Чамчиян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87113073121</w:t>
            </w:r>
            <w:r>
              <w:br/>
            </w:r>
            <w:r>
              <w:rPr>
                <w:rFonts w:ascii="Times New Roman"/>
                <w:b w:val="false"/>
                <w:i w:val="false"/>
                <w:color w:val="000000"/>
                <w:sz w:val="20"/>
              </w:rPr>
              <w:t>
87113025903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Белес ауылы, Матросов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87113061135</w:t>
            </w:r>
            <w:r>
              <w:br/>
            </w:r>
            <w:r>
              <w:rPr>
                <w:rFonts w:ascii="Times New Roman"/>
                <w:b w:val="false"/>
                <w:i w:val="false"/>
                <w:color w:val="000000"/>
                <w:sz w:val="20"/>
              </w:rPr>
              <w:t>
87113061177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Щапов ауылы, Мир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87113069132</w:t>
            </w:r>
            <w:r>
              <w:br/>
            </w:r>
            <w:r>
              <w:rPr>
                <w:rFonts w:ascii="Times New Roman"/>
                <w:b w:val="false"/>
                <w:i w:val="false"/>
                <w:color w:val="000000"/>
                <w:sz w:val="20"/>
              </w:rPr>
              <w:t>
87113069125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"Көшiм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Үлкен Шаған ауылы, Советская көшесі, 58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87113076132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Янайкин ауылы, Садовая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87113074132</w:t>
            </w:r>
            <w:r>
              <w:br/>
            </w:r>
            <w:r>
              <w:rPr>
                <w:rFonts w:ascii="Times New Roman"/>
                <w:b w:val="false"/>
                <w:i w:val="false"/>
                <w:color w:val="000000"/>
                <w:sz w:val="20"/>
              </w:rPr>
              <w:t>
87113074160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Погодаев ауылы, Жеңiс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87113134112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Дариян ауылы, Пионерская көшесі,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Трекин ауылы, Жиберин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87113124204</w:t>
            </w:r>
            <w:r>
              <w:br/>
            </w:r>
            <w:r>
              <w:rPr>
                <w:rFonts w:ascii="Times New Roman"/>
                <w:b w:val="false"/>
                <w:i w:val="false"/>
                <w:color w:val="000000"/>
                <w:sz w:val="20"/>
              </w:rPr>
              <w:t>
87113197118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Январцев ауылы, Советская көшесі, 91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Рубежинск ауылы, Ленин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87113133318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Макаров ауылы, Петров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87113121684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Мичурин ауылы, Мичурин көшесі, 5/1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87112219152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Раздольное ауылы, Шевченко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87113196131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Махамбет ауылы, Ленин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Чеботарев ауылы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Сұлу көл ауылы, Достық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Чиров ауылы, Мир көшесі, 68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87113193145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Достық ауылы, Гагарин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Казталовка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 ауылы, Шарафутдинов көшесі, 23/1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Тереңкөл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Нұрсай ауылы, Желтоқсан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87114425389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ауылы, Бектұрған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87114725524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ауылы, Жаңа құрылыс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87114733284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ауылы, ҚР Тәуелсіздігіне 10 жыл көшесі, 39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87114424782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Бірік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Әжібай ауылы, Мектеп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87114433274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ауылы, Гагарин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87114620428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ауылы, С. Жумашева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87114635146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ауылы, С. Датұлы көшесі,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ауылы, С. Датұлы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ауылы, Т. Аубакиров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87114426185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ауылы, Бейбітшілік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Қараөзен ауылдық округінің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Қарөзен ауылы, Пришкольная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87114421449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ауылы, Мира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87114623135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ауылы, Бейбітшілік көшесі,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87114624187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ауылы, С.Ақбаев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87113824645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селосы, Ғ. Құрманғалиев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87114531303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Сулыкөл ауылы, Жұмалиев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Қарақамыс ауылы, Мұхит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87114529299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"Аққозы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Қоржын ауылы, Шамғонов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87114528116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Қоскөл ауылы, Қаржауов көшесі,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87114537116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Ақтай ауылы, Қазақстан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87114526232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"Жусандой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Жусандой ауылы, Жамбыл көшесі, 19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87114544310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Егіндікөл ауылы, Құрманғалиев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87114555441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Алғабас ауылы, Советская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Аралтөбе ауылы, Абай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Бұлан ауылы, 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87113421996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Бұлдырты ауылы, Маметов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Тасқұдық ауылы, Сырым Датұлы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87113494332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ауылы, Қазақстан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87113431341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Қоңыр ауылы, Жұмағалиев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Қосарал ауылы, Комсомольская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Шығырлой ауылы, Абай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Қособа ауылы, Қособа көшесі, 279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Талдыбұлақ ауылы, Көктөбе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Тоғанас ауылы, Коммунистическая,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Ақтау ауылы, Ардагерлер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Амангелді ауылы, Ленин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Достық ауылы, Сапашев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Атамекен ауылы, Жеңіс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ауылы, Н. Сәрсенбаев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Мерей ауылы, Абай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Мереке ауылы, Ақжігітов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87113926245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 Абай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Шежін-2 ауылы, Юбилейная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87113923555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Ақсуат ауылы, Центральная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87113238349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Богдановка ауылы, Советская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87113233134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Долин ауылы, Ауэзов көшесі, 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87113234198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Новопавловка ауылы, 60 лет Октября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87113231149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"Покатиловка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Покатиловка ауылы, Ленин көшесі, 42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87113233571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Подстепный ауылы, Советская көшесі, 1а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87113236461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Приречное ауылы, Набережная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87113235510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Ұзынкөл ауылы, Школьная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87113235316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Жаңа Өмір ауылы, Парковая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87113232546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Федоровка ауылы, Ленин көшесі, 110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87113223299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Ақжайық ауылы, Ленин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87113291416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Аңқаты ауылы, Целинная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87113293224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Ақсоғым ауылы, Қазақстан көшесі, 48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87113295526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Сарыөмір ауылы, Ленин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"Шағатай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Шағатай ауылы, Ишмаков көшесі,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87113294316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Алмаз ауылы, Рахимова көшесі, 69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Тасмола ауылы, Сағырбаев көшесі, 230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Ащысай ауылы, Бейбітшілік көшесі,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Белогор ауылы, Садовая көшесі, 102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Новопетровка ауылы, Абай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Лубен ауылы, Мұхамбетов көшесі, 52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87113751294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Полтава ауылы, Жастар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ауылы, Тайманов көшесі, 90/а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87113733554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Зачаганск кенті, Жәңгір хан көшесі,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87112501880</w:t>
            </w:r>
            <w:r>
              <w:br/>
            </w:r>
            <w:r>
              <w:rPr>
                <w:rFonts w:ascii="Times New Roman"/>
                <w:b w:val="false"/>
                <w:i w:val="false"/>
                <w:color w:val="000000"/>
                <w:sz w:val="20"/>
              </w:rPr>
              <w:t>
87112521642</w:t>
            </w:r>
            <w:r>
              <w:br/>
            </w:r>
            <w:r>
              <w:rPr>
                <w:rFonts w:ascii="Times New Roman"/>
                <w:b w:val="false"/>
                <w:i w:val="false"/>
                <w:color w:val="000000"/>
                <w:sz w:val="20"/>
              </w:rPr>
              <w:t>
87112501677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Деркөл кенті, О. Даля көшесі,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87112218062</w:t>
            </w:r>
            <w:r>
              <w:br/>
            </w:r>
            <w:r>
              <w:rPr>
                <w:rFonts w:ascii="Times New Roman"/>
                <w:b w:val="false"/>
                <w:i w:val="false"/>
                <w:color w:val="000000"/>
                <w:sz w:val="20"/>
              </w:rPr>
              <w:t>
87112218061</w:t>
            </w:r>
            <w:r>
              <w:br/>
            </w:r>
            <w:r>
              <w:rPr>
                <w:rFonts w:ascii="Times New Roman"/>
                <w:b w:val="false"/>
                <w:i w:val="false"/>
                <w:color w:val="000000"/>
                <w:sz w:val="20"/>
              </w:rPr>
              <w:t>
87112217561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Желаево кенті, Агрегатная көшесі, 16/1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87112274585</w:t>
            </w:r>
            <w:r>
              <w:br/>
            </w:r>
            <w:r>
              <w:rPr>
                <w:rFonts w:ascii="Times New Roman"/>
                <w:b w:val="false"/>
                <w:i w:val="false"/>
                <w:color w:val="000000"/>
                <w:sz w:val="20"/>
              </w:rPr>
              <w:t>
87112274584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Круглозерное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Серебряков ауылы, Учительская көшесі,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87112521177</w:t>
            </w:r>
            <w:r>
              <w:br/>
            </w:r>
            <w:r>
              <w:rPr>
                <w:rFonts w:ascii="Times New Roman"/>
                <w:b w:val="false"/>
                <w:i w:val="false"/>
                <w:color w:val="000000"/>
                <w:sz w:val="20"/>
              </w:rPr>
              <w:t>
87112521158</w:t>
            </w:r>
          </w:p>
        </w:tc>
      </w:tr>
    </w:tbl>
    <w:bookmarkStart w:name="z19" w:id="16"/>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6"/>
    <w:p>
      <w:pPr>
        <w:spacing w:after="0"/>
        <w:ind w:left="0"/>
        <w:jc w:val="left"/>
      </w:pPr>
      <w:r>
        <w:rPr>
          <w:rFonts w:ascii="Times New Roman"/>
          <w:b/>
          <w:i w:val="false"/>
          <w:color w:val="000000"/>
        </w:rPr>
        <w:t xml:space="preserve"> Әрбір әкімшілік іс-әрекеттерді (рәсімдерді)</w:t>
      </w:r>
      <w:r>
        <w:br/>
      </w:r>
      <w:r>
        <w:rPr>
          <w:rFonts w:ascii="Times New Roman"/>
          <w:b/>
          <w:i w:val="false"/>
          <w:color w:val="000000"/>
        </w:rPr>
        <w:t>
орындаудың мерзімін көрсетумен әрбір</w:t>
      </w:r>
      <w:r>
        <w:br/>
      </w:r>
      <w:r>
        <w:rPr>
          <w:rFonts w:ascii="Times New Roman"/>
          <w:b/>
          <w:i w:val="false"/>
          <w:color w:val="000000"/>
        </w:rPr>
        <w:t>
ҚФБ бойынша әкімшілік іс-әрекеттердің</w:t>
      </w:r>
      <w:r>
        <w:br/>
      </w:r>
      <w:r>
        <w:rPr>
          <w:rFonts w:ascii="Times New Roman"/>
          <w:b/>
          <w:i w:val="false"/>
          <w:color w:val="000000"/>
        </w:rPr>
        <w:t>
(рәсімдердің) кезектілігі мен өзара</w:t>
      </w:r>
      <w:r>
        <w:br/>
      </w:r>
      <w:r>
        <w:rPr>
          <w:rFonts w:ascii="Times New Roman"/>
          <w:b/>
          <w:i w:val="false"/>
          <w:color w:val="000000"/>
        </w:rPr>
        <w:t>
іс-әрекеттерін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3509"/>
        <w:gridCol w:w="8889"/>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1965"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талон беріледі.</w:t>
            </w:r>
            <w:r>
              <w:br/>
            </w:r>
            <w:r>
              <w:rPr>
                <w:rFonts w:ascii="Times New Roman"/>
                <w:b w:val="false"/>
                <w:i w:val="false"/>
                <w:color w:val="000000"/>
                <w:sz w:val="20"/>
              </w:rPr>
              <w:t>
Құжаттарды қарау,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беруді рәсімдеу.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3) тұтынушыға қызмет ұсынудың ең жоғары рұқсат етілетін уақыты - 30 (отыз) минуттан аспайды;</w:t>
            </w:r>
            <w:r>
              <w:br/>
            </w:r>
            <w:r>
              <w:rPr>
                <w:rFonts w:ascii="Times New Roman"/>
                <w:b w:val="false"/>
                <w:i w:val="false"/>
                <w:color w:val="000000"/>
                <w:sz w:val="20"/>
              </w:rPr>
              <w:t>
4) тұтынушыға ең жоғары рұқсат етілетін қызмет көрсету уақыты - 40 (қырық) минуттан аспайды.</w:t>
            </w:r>
          </w:p>
        </w:tc>
      </w:tr>
    </w:tbl>
    <w:bookmarkStart w:name="z20" w:id="17"/>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41402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5867400"/>
                    </a:xfrm>
                    <a:prstGeom prst="rect">
                      <a:avLst/>
                    </a:prstGeom>
                  </pic:spPr>
                </pic:pic>
              </a:graphicData>
            </a:graphic>
          </wp:inline>
        </w:drawing>
      </w:r>
    </w:p>
    <w:bookmarkStart w:name="z21" w:id="18"/>
    <w:p>
      <w:pPr>
        <w:spacing w:after="0"/>
        <w:ind w:left="0"/>
        <w:jc w:val="both"/>
      </w:pPr>
      <w:r>
        <w:rPr>
          <w:rFonts w:ascii="Times New Roman"/>
          <w:b w:val="false"/>
          <w:i w:val="false"/>
          <w:color w:val="000000"/>
          <w:sz w:val="28"/>
        </w:rPr>
        <w:t>
2013 жылғы 6 маусымдағы № 93</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8"/>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2" w:id="19"/>
    <w:p>
      <w:pPr>
        <w:spacing w:after="0"/>
        <w:ind w:left="0"/>
        <w:jc w:val="left"/>
      </w:pPr>
      <w:r>
        <w:rPr>
          <w:rFonts w:ascii="Times New Roman"/>
          <w:b/>
          <w:i w:val="false"/>
          <w:color w:val="000000"/>
        </w:rPr>
        <w:t xml:space="preserve"> 
1. Жалпы ережелер</w:t>
      </w:r>
    </w:p>
    <w:bookmarkEnd w:id="19"/>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 (бұдан әрi – мемлекеттік қызмет) ветеринария саласындағы қызметті жүзеге асыратын кенттің, ауылдық (селолық) округтың жергілікті атқарушы органы бөлімшесінің (бұдан әрi – уәкiлеттi орган) ветеринариялық дәрiгерiмен ұсынады.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Мемлекеттік қызмет туралы ақпарат Қазақстан Республикасы Ауыл шаруашылығы министрлігінің интернет-ресурсында www.minagri.gov.kz, уәкілетті органның үй-жайларында ілінген стендтерде орналасқан.</w:t>
      </w:r>
      <w:r>
        <w:br/>
      </w:r>
      <w:r>
        <w:rPr>
          <w:rFonts w:ascii="Times New Roman"/>
          <w:b w:val="false"/>
          <w:i w:val="false"/>
          <w:color w:val="000000"/>
          <w:sz w:val="28"/>
        </w:rPr>
        <w:t>
      Уәкілетті органдардың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көрсетілген.</w:t>
      </w:r>
      <w:r>
        <w:br/>
      </w:r>
      <w:r>
        <w:rPr>
          <w:rFonts w:ascii="Times New Roman"/>
          <w:b w:val="false"/>
          <w:i w:val="false"/>
          <w:color w:val="000000"/>
          <w:sz w:val="28"/>
        </w:rPr>
        <w:t>
      6.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7. Мемлекеттік қызмет жеке және заңды тұлғаларға (бұдан әрі – тұтынушы) көрсетіледі.</w:t>
      </w:r>
    </w:p>
    <w:bookmarkStart w:name="z23" w:id="20"/>
    <w:p>
      <w:pPr>
        <w:spacing w:after="0"/>
        <w:ind w:left="0"/>
        <w:jc w:val="left"/>
      </w:pPr>
      <w:r>
        <w:rPr>
          <w:rFonts w:ascii="Times New Roman"/>
          <w:b/>
          <w:i w:val="false"/>
          <w:color w:val="000000"/>
        </w:rPr>
        <w:t xml:space="preserve"> 
2. Мемлекеттік қызмет көрсету тәртібі</w:t>
      </w:r>
    </w:p>
    <w:bookmarkEnd w:id="20"/>
    <w:p>
      <w:pPr>
        <w:spacing w:after="0"/>
        <w:ind w:left="0"/>
        <w:jc w:val="both"/>
      </w:pP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тұтынушыға ұсынудың ең жоғары рұқсат етілетін уақыты - 30 (отыз) минуттан аспайды.</w:t>
      </w:r>
      <w:r>
        <w:br/>
      </w:r>
      <w:r>
        <w:rPr>
          <w:rFonts w:ascii="Times New Roman"/>
          <w:b w:val="false"/>
          <w:i w:val="false"/>
          <w:color w:val="000000"/>
          <w:sz w:val="28"/>
        </w:rPr>
        <w:t>
      9.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10. Мемлекеттік қызмет демалыс және мереке күндерінен басқа, жұмыс күндері, сағат 9.00-ден 18.30-ға дейін, сағат 13.00-ден 14.30-ға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11.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Уәкілетті органның ғимаратына физикалық мүмкіндігі шектеулі адамдардың кіруіне арналған пандусы бар кіреберіспен жабдықталған.</w:t>
      </w:r>
    </w:p>
    <w:bookmarkStart w:name="z24" w:id="2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процесіндегі іс-қимылдар (өзара</w:t>
      </w:r>
      <w:r>
        <w:br/>
      </w:r>
      <w:r>
        <w:rPr>
          <w:rFonts w:ascii="Times New Roman"/>
          <w:b/>
          <w:i w:val="false"/>
          <w:color w:val="000000"/>
        </w:rPr>
        <w:t>
іс-қимыл) тәртібін сипаттау</w:t>
      </w:r>
    </w:p>
    <w:bookmarkEnd w:id="2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Мемлекеттік қызмет тұтынушы не оның өкілі тікелей жүгінген күні көрсетіледі.</w:t>
      </w:r>
      <w:r>
        <w:br/>
      </w:r>
      <w:r>
        <w:rPr>
          <w:rFonts w:ascii="Times New Roman"/>
          <w:b w:val="false"/>
          <w:i w:val="false"/>
          <w:color w:val="000000"/>
          <w:sz w:val="28"/>
        </w:rPr>
        <w:t>
      14. Тұтынушының өтініші ветеринариялық дәрiгерiмен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15.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Мемлекеттiк қызметтi көрсету үдерiсiне келесi құрылымдық-функционалдық бiрлiк (бұдан әрi – ҚФБ) қатыстырылады: ветеринариялық дәрiгер.</w:t>
      </w:r>
      <w:r>
        <w:br/>
      </w:r>
      <w:r>
        <w:rPr>
          <w:rFonts w:ascii="Times New Roman"/>
          <w:b w:val="false"/>
          <w:i w:val="false"/>
          <w:color w:val="000000"/>
          <w:sz w:val="28"/>
        </w:rPr>
        <w:t>
      17. Әрбір әкімшілік іс-әрекеттерді (рәсімдерді) орындаудың мерзімін көрсетумен әрбір құрылымдық-функционалдық бірлік бойынша әкімшілік іс-әрекеттердің (рәсімдердің) кезектілігі мен өзара іс-әрекеттерін мәтіндік кестелік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18. Мемлекеттік қызметті көрсету үдерісіндегі әкімшілік іс-әрекеттердің логикалық кезектілігі және ҚФБ арасындағы өзара байланысты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Start w:name="z25" w:id="2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2"/>
    <w:p>
      <w:pPr>
        <w:spacing w:after="0"/>
        <w:ind w:left="0"/>
        <w:jc w:val="both"/>
      </w:pPr>
      <w:r>
        <w:rPr>
          <w:rFonts w:ascii="Times New Roman"/>
          <w:b w:val="false"/>
          <w:i w:val="false"/>
          <w:color w:val="000000"/>
          <w:sz w:val="28"/>
        </w:rPr>
        <w:t xml:space="preserve">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 </w:t>
      </w:r>
    </w:p>
    <w:bookmarkStart w:name="z26" w:id="23"/>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p>
    <w:bookmarkEnd w:id="23"/>
    <w:p>
      <w:pPr>
        <w:spacing w:after="0"/>
        <w:ind w:left="0"/>
        <w:jc w:val="left"/>
      </w:pPr>
      <w:r>
        <w:rPr>
          <w:rFonts w:ascii="Times New Roman"/>
          <w:b/>
          <w:i w:val="false"/>
          <w:color w:val="000000"/>
        </w:rPr>
        <w:t xml:space="preserve"> Уәкілетті органдардың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263"/>
        <w:gridCol w:w="5176"/>
        <w:gridCol w:w="2482"/>
      </w:tblGrid>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Лбішін ауылы, Қонаев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87113651351</w:t>
            </w:r>
            <w:r>
              <w:br/>
            </w:r>
            <w:r>
              <w:rPr>
                <w:rFonts w:ascii="Times New Roman"/>
                <w:b w:val="false"/>
                <w:i w:val="false"/>
                <w:color w:val="000000"/>
                <w:sz w:val="20"/>
              </w:rPr>
              <w:t>
87113694316</w:t>
            </w:r>
            <w:r>
              <w:br/>
            </w:r>
            <w:r>
              <w:rPr>
                <w:rFonts w:ascii="Times New Roman"/>
                <w:b w:val="false"/>
                <w:i w:val="false"/>
                <w:color w:val="000000"/>
                <w:sz w:val="20"/>
              </w:rPr>
              <w:t>
87113691006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Ақсуат ауылы, Октябрьская көшесі,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87113651837</w:t>
            </w:r>
            <w:r>
              <w:br/>
            </w:r>
            <w:r>
              <w:rPr>
                <w:rFonts w:ascii="Times New Roman"/>
                <w:b w:val="false"/>
                <w:i w:val="false"/>
                <w:color w:val="000000"/>
                <w:sz w:val="20"/>
              </w:rPr>
              <w:t>
87113651850</w:t>
            </w:r>
            <w:r>
              <w:br/>
            </w:r>
            <w:r>
              <w:rPr>
                <w:rFonts w:ascii="Times New Roman"/>
                <w:b w:val="false"/>
                <w:i w:val="false"/>
                <w:color w:val="000000"/>
                <w:sz w:val="20"/>
              </w:rPr>
              <w:t>
87113651924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Алғабас ауылы, Е. Орақбаев көшесі, 70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87113693387</w:t>
            </w:r>
            <w:r>
              <w:br/>
            </w:r>
            <w:r>
              <w:rPr>
                <w:rFonts w:ascii="Times New Roman"/>
                <w:b w:val="false"/>
                <w:i w:val="false"/>
                <w:color w:val="000000"/>
                <w:sz w:val="20"/>
              </w:rPr>
              <w:t>
87113693300</w:t>
            </w:r>
            <w:r>
              <w:br/>
            </w:r>
            <w:r>
              <w:rPr>
                <w:rFonts w:ascii="Times New Roman"/>
                <w:b w:val="false"/>
                <w:i w:val="false"/>
                <w:color w:val="000000"/>
                <w:sz w:val="20"/>
              </w:rPr>
              <w:t>
87113693500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Алмалы ауылы, Абылай хан көшесі, 54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87113621118</w:t>
            </w:r>
            <w:r>
              <w:br/>
            </w:r>
            <w:r>
              <w:rPr>
                <w:rFonts w:ascii="Times New Roman"/>
                <w:b w:val="false"/>
                <w:i w:val="false"/>
                <w:color w:val="000000"/>
                <w:sz w:val="20"/>
              </w:rPr>
              <w:t>
87113621832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Базартөбе ауылы, Ө. Қадырғалиев көшесі, 49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87113621212</w:t>
            </w:r>
            <w:r>
              <w:br/>
            </w:r>
            <w:r>
              <w:rPr>
                <w:rFonts w:ascii="Times New Roman"/>
                <w:b w:val="false"/>
                <w:i w:val="false"/>
                <w:color w:val="000000"/>
                <w:sz w:val="20"/>
              </w:rPr>
              <w:t>
87113625171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"Базаршолан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Базаршолан ауылы, Жамбыл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87113652620</w:t>
            </w:r>
            <w:r>
              <w:br/>
            </w:r>
            <w:r>
              <w:rPr>
                <w:rFonts w:ascii="Times New Roman"/>
                <w:b w:val="false"/>
                <w:i w:val="false"/>
                <w:color w:val="000000"/>
                <w:sz w:val="20"/>
              </w:rPr>
              <w:t>
87113621247</w:t>
            </w:r>
            <w:r>
              <w:br/>
            </w:r>
            <w:r>
              <w:rPr>
                <w:rFonts w:ascii="Times New Roman"/>
                <w:b w:val="false"/>
                <w:i w:val="false"/>
                <w:color w:val="000000"/>
                <w:sz w:val="20"/>
              </w:rPr>
              <w:t>
87113652505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"Бударин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Бударин ауылы, Чапаев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87113697706</w:t>
            </w:r>
            <w:r>
              <w:br/>
            </w:r>
            <w:r>
              <w:rPr>
                <w:rFonts w:ascii="Times New Roman"/>
                <w:b w:val="false"/>
                <w:i w:val="false"/>
                <w:color w:val="000000"/>
                <w:sz w:val="20"/>
              </w:rPr>
              <w:t>
87113697776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"Есенсай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Есенсай ауылы, Тәуілсіздік көшесі,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87113622568</w:t>
            </w:r>
            <w:r>
              <w:br/>
            </w:r>
            <w:r>
              <w:rPr>
                <w:rFonts w:ascii="Times New Roman"/>
                <w:b w:val="false"/>
                <w:i w:val="false"/>
                <w:color w:val="000000"/>
                <w:sz w:val="20"/>
              </w:rPr>
              <w:t>
87113652485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Жамбыл ауылы, Жағалау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87113650552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"Жаңабұлақ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Жаңабұлақ ауылы, Абатов көшесі, 50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87113696700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Первомайск ауылы, Чапаев көшесі, 27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87113650535</w:t>
            </w:r>
            <w:r>
              <w:br/>
            </w:r>
            <w:r>
              <w:rPr>
                <w:rFonts w:ascii="Times New Roman"/>
                <w:b w:val="false"/>
                <w:i w:val="false"/>
                <w:color w:val="000000"/>
                <w:sz w:val="20"/>
              </w:rPr>
              <w:t>
87113693112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Қарауылтөбе ауылы, Т. Масин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87113647256</w:t>
            </w:r>
            <w:r>
              <w:br/>
            </w:r>
            <w:r>
              <w:rPr>
                <w:rFonts w:ascii="Times New Roman"/>
                <w:b w:val="false"/>
                <w:i w:val="false"/>
                <w:color w:val="000000"/>
                <w:sz w:val="20"/>
              </w:rPr>
              <w:t>
87113647148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"Конеккеткен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Конеккеткен ауылы, У. Исаев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87113692333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 Молдағалиев ауылы, Ж. Молдағалиев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87113623322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Мерген ауылы, Құрманғазы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87113651120</w:t>
            </w:r>
            <w:r>
              <w:br/>
            </w:r>
            <w:r>
              <w:rPr>
                <w:rFonts w:ascii="Times New Roman"/>
                <w:b w:val="false"/>
                <w:i w:val="false"/>
                <w:color w:val="000000"/>
                <w:sz w:val="20"/>
              </w:rPr>
              <w:t>
87113681146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Жанама ауылы, Ленин көшесі, 14/3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87113652340</w:t>
            </w:r>
            <w:r>
              <w:br/>
            </w:r>
            <w:r>
              <w:rPr>
                <w:rFonts w:ascii="Times New Roman"/>
                <w:b w:val="false"/>
                <w:i w:val="false"/>
                <w:color w:val="000000"/>
                <w:sz w:val="20"/>
              </w:rPr>
              <w:t>
87113621345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Тайпақ ауылы, Ленин көшесі, 37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87113621712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Чапаев ауылы, Қонаев көшесі,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87113691387</w:t>
            </w:r>
            <w:r>
              <w:br/>
            </w:r>
            <w:r>
              <w:rPr>
                <w:rFonts w:ascii="Times New Roman"/>
                <w:b w:val="false"/>
                <w:i w:val="false"/>
                <w:color w:val="000000"/>
                <w:sz w:val="20"/>
              </w:rPr>
              <w:t>
87113691737</w:t>
            </w:r>
            <w:r>
              <w:br/>
            </w:r>
            <w:r>
              <w:rPr>
                <w:rFonts w:ascii="Times New Roman"/>
                <w:b w:val="false"/>
                <w:i w:val="false"/>
                <w:color w:val="000000"/>
                <w:sz w:val="20"/>
              </w:rPr>
              <w:t>
87113692391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Сайқын ауылы, Бергалиев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"Бисен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Бисен ауылы, Б. Жанекешев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87114024331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"Мұратсай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Мұратсай ауылы, Абай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87114023449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Хан Ордасы ауылы, А. Оразбаева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87114060130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Саралжын ауылы, Құрманғазы көшесі,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87114053117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Масин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Бөрлі ауылы, Т. Масин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87114033234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 ордасы ауданы, Ұялы ауылы, Х. Маданов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87114044119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Ақбұлақ ауылы, Абай көшесі,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Ақсу ауылы, Достық көшесі,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87113326530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Александров ауылы, Жамбыл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87113324364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Бөрлі ауылы, Чапаевская көшесі, 14/2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"Бумакөл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Бумакөл ауылы, Линейная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87113350581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Березов ауылы, Тупиковая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87113323234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Жарсуат ауылы, Ленин көшесі,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87113323666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Кеңтүбек ауылы, Совет көшесі, 61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87113327010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Қанай ауылы, Ленин көшесі,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87113325588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Киров ауылы, Больничная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87113324182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Тихоновка ауылы, Ленин көшесі,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87113337687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"Приурал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Приурал ауылы, Ленин көшесі, 33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87113327532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"Пугачев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Пугачев ауылы, Қазақстан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87113326180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селолық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Успен ауылы, Советская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87113351036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Бірлік ауылы, ҚазССР 60 жыл көшесі, 32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87114124733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Жаңажол ауылы, Суханова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Жаңақазан ауылы, Новостройка көшесі,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87114625325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ауылы, 1 Мамыр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Көпжасар ауылы, Барша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87114131470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Қызылоба ауылы, Құрманғазы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87114123706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"Мәштексай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Мәштексай ауылы, Мендешев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87114121848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Мендешев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Қырқопа ауылы, Д. Нурпейсова,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87114124548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Пятимар ауылы, Мамен көшесі,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87114124159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Ақоба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Ақоба ауылы, Абай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87113526977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Борсы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Борсы ауылы, Мұқанбетқалиев көшесі,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87113530356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ауылы, Ғ. Қараш көшесі, 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87113521834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Жаксыбай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Жақсыбай ауылы, Қарақұлов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87113530124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Қамысты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Қамысты ауылы, Гагарин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87113524101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Күйгенкөл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Жасқайрат ауылы, И. Тайманов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87113525175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Талов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Талов ауылы, Школьная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87113530244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Тау ауылы, Абай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87113524373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Ұзынкөл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Ұзынкөл ауылы, Телағысов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87113525327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Переметный ауылы, Гагарин көшесі, 83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87113022162</w:t>
            </w:r>
            <w:r>
              <w:br/>
            </w:r>
            <w:r>
              <w:rPr>
                <w:rFonts w:ascii="Times New Roman"/>
                <w:b w:val="false"/>
                <w:i w:val="false"/>
                <w:color w:val="000000"/>
                <w:sz w:val="20"/>
              </w:rPr>
              <w:t>
87113023381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Зеленое ауылы, Чапаев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87113077132</w:t>
            </w:r>
            <w:r>
              <w:br/>
            </w:r>
            <w:r>
              <w:rPr>
                <w:rFonts w:ascii="Times New Roman"/>
                <w:b w:val="false"/>
                <w:i w:val="false"/>
                <w:color w:val="000000"/>
                <w:sz w:val="20"/>
              </w:rPr>
              <w:t>
87113077197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"Егiндiбұлақ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Егiндiбұлақ ауылы, 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87113025273</w:t>
            </w:r>
            <w:r>
              <w:br/>
            </w:r>
            <w:r>
              <w:rPr>
                <w:rFonts w:ascii="Times New Roman"/>
                <w:b w:val="false"/>
                <w:i w:val="false"/>
                <w:color w:val="000000"/>
                <w:sz w:val="20"/>
              </w:rPr>
              <w:t>
87113025920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Железнов ауылы, Мектеп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87113072132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ауылдық (селолық)округі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Шалғай ауылы, Чамчиян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87113073121</w:t>
            </w:r>
            <w:r>
              <w:br/>
            </w:r>
            <w:r>
              <w:rPr>
                <w:rFonts w:ascii="Times New Roman"/>
                <w:b w:val="false"/>
                <w:i w:val="false"/>
                <w:color w:val="000000"/>
                <w:sz w:val="20"/>
              </w:rPr>
              <w:t>
87113025903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Белес ауылы, Матросов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87113061135</w:t>
            </w:r>
            <w:r>
              <w:br/>
            </w:r>
            <w:r>
              <w:rPr>
                <w:rFonts w:ascii="Times New Roman"/>
                <w:b w:val="false"/>
                <w:i w:val="false"/>
                <w:color w:val="000000"/>
                <w:sz w:val="20"/>
              </w:rPr>
              <w:t>
87113061177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Щапов ауылы, Мир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87113069132</w:t>
            </w:r>
            <w:r>
              <w:br/>
            </w:r>
            <w:r>
              <w:rPr>
                <w:rFonts w:ascii="Times New Roman"/>
                <w:b w:val="false"/>
                <w:i w:val="false"/>
                <w:color w:val="000000"/>
                <w:sz w:val="20"/>
              </w:rPr>
              <w:t>
87113069125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"Көшiм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Үлкен Шаған ауылы, Советская көшесі, 58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87113076132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Янайкин ауылы, Садовая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87113074132</w:t>
            </w:r>
            <w:r>
              <w:br/>
            </w:r>
            <w:r>
              <w:rPr>
                <w:rFonts w:ascii="Times New Roman"/>
                <w:b w:val="false"/>
                <w:i w:val="false"/>
                <w:color w:val="000000"/>
                <w:sz w:val="20"/>
              </w:rPr>
              <w:t>
87113074160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Погодаев ауылы, Жеңiс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87113134112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"Дариян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Дариян ауылы, Пионерская көшесі,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87113124063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Трекин ауылы, Жиберин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87113124204</w:t>
            </w:r>
            <w:r>
              <w:br/>
            </w:r>
            <w:r>
              <w:rPr>
                <w:rFonts w:ascii="Times New Roman"/>
                <w:b w:val="false"/>
                <w:i w:val="false"/>
                <w:color w:val="000000"/>
                <w:sz w:val="20"/>
              </w:rPr>
              <w:t>
87113197118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ауылдық(селолық)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Январцев ауылы, Советская көшесі, 91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Рубежинск ауылы, Ленин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87113133318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Макаров ауылы, Петров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87113121684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Мичурин ауылы, Мичурин көшесі, 5/1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87112219152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Раздольное ауылы, Шевченко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87113196131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Махамбет ауылы, Ленин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Чеботарев ауылы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87113191124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Сұлу көл ауылы, Достық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87113131145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Чиров ауылы, Мир көшесі, 68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87113193145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Достық ауылы, Гагарин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87113195549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Казталовка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 ауылы, Шарафутдинов көшесі, 23/1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87114431597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Тереңкөл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Нұрсай ауылы, Желтоқсан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87114425389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ауылы, Бектұрған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87114725524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ауылы, Жаңа құрылыс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87114733284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ауылы, ҚР Тәуелсіздігіне 10 жыл көшесі, 39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87114424782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Бірік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Әжібай ауылы, Мектеп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87114433274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ауылы, Гагарин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87114620428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ауылы, С. Жумашева көшесі, 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87114635146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ауылы, С. Датұлы көшесі,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87114421520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ауылы, С. Датұлы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ауылы, Т. Аубакиров көшесі, 21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87114426185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ауылы, Бейбітшілік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87114425132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Қараөзен ауылдық округінің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Қарөзен ауылы, Пришкольная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87114421449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ауылы, Мира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87114623135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ауылы, Бейбітшілік көшесі, 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87114624187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ауылы, С.Ақбаев көшесі,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87113824645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селосы, Ғ. Құрманғалиев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87114531303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Сулыкөл ауылы, Жұмалиев көшесі, 31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87114531129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Қарақамыс ауылы, Мұхит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87114529299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"Аққозы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Қоржын ауылы, Шамғонов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87114528116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Қоскөл ауылы, Қаржауов көшесі, 38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87114537116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Ақтай ауылы, Қазақстан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87114526232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"Жусандой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Жусандой ауылы, Жамбыл көшесі, 19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87114544310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Егіндікөл ауылы, Құрманғалиев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87114555441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Алғабас ауылы, Советская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87113499127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"Аралтөбе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Аралтөбе ауылы, Абай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Бұлан ауылы, Школьная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87113421996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Бұлдырты ауылы, Маметов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87113492350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Тасқұдық ауылы, Сырым Датұлы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87113494332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ауылы, Қазақстан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87113431341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Қоңыр ауылы, Жұмағалиев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87113491100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Қосарал ауылы, Комсомольская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87113490465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Шығырлой ауылы, Абай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87113492178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"Қособа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Қособа ауылы, Қособа көшесі, 279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"Талдыбұлақ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Талдыбұлақ ауылы, Көктөбе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"Шолақаңқаты ауылдық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Тоғанас ауылы, Коммунистическая,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87113497221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Ақтау ауылы, Ардагерлер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87113929517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Амангелді ауылы, Ленин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87113923704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Достық ауылы, Сапашев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87113924268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Атамекен ауылы, Жеңіс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87113925320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ауылы, Н. Сәрсенбаев көшесі, 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87113929214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Мерей ауылы, Абай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87113929693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Мереке ауылы, Ақжігітов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87113926245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 Абай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"Шежін ауылдық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Шежін-2 ауылы, Юбилейная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87113923555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Ақсуат ауылы, Центральная көшесі, 20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87113238349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Богдановка ауылы, Советская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87113233134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"Долин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Долин ауылы, Ауэзов көшесі, 43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87113234198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Новопавловка ауылы, 60 лет Октября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87113231149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"Покатиловка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Покатиловка ауылы, Ленин көшесі, 42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87113233571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"Подстепное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Подстепный ауылы, Советская көшесі, 1а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87113236461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"Приречное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Приречное ауылы, Набережная көшесі, 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87113235510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Ұзынкөл ауылы, Школьная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87113235316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Жаңа Өмір ауылы, Парковая көшесі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87113232546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Федоровка ауылы, Ленин көшесі, 110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87113223299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Ақжайық ауылы, Ленин көшесі,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87113291416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"Аңқаты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Аңқаты ауылы, Целинная көшесі, 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87113293224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"Ақсоғым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Ақсоғым ауылы, Қазақстан көшесі, 48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87113295526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Сарыөмір ауылы, Ленин көшесі, 40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87113294171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"Шағатай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Шағатай ауылы, Ишмаков көшесі, 23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87113294316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Алмаз ауылы, Рахимова көшесі, 69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87113751475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Тасмола ауылы, Сағырбаев көшесі, 230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87113733790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Ащысай ауылы, Бейбітшілік көшесі,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87113725544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Белогор ауылы, Садовая көшесі, 102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87113725156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Новопетровка ауылы, Абай көшесі, 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87113751574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Лубен ауылы, Мұхамбетов көшесі, 52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87113751294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Полтава ауылы, Жастар көшесі,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87113725340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ауылы, Тайманов көшесі, 90/а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87113733554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Зачаганск кенті, Жәңгір хан көшесі, 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87112501880</w:t>
            </w:r>
            <w:r>
              <w:br/>
            </w:r>
            <w:r>
              <w:rPr>
                <w:rFonts w:ascii="Times New Roman"/>
                <w:b w:val="false"/>
                <w:i w:val="false"/>
                <w:color w:val="000000"/>
                <w:sz w:val="20"/>
              </w:rPr>
              <w:t>
87112521642</w:t>
            </w:r>
            <w:r>
              <w:br/>
            </w:r>
            <w:r>
              <w:rPr>
                <w:rFonts w:ascii="Times New Roman"/>
                <w:b w:val="false"/>
                <w:i w:val="false"/>
                <w:color w:val="000000"/>
                <w:sz w:val="20"/>
              </w:rPr>
              <w:t>
87112501677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Деркөл кенті, О. Даля көшесі,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87112218062</w:t>
            </w:r>
            <w:r>
              <w:br/>
            </w:r>
            <w:r>
              <w:rPr>
                <w:rFonts w:ascii="Times New Roman"/>
                <w:b w:val="false"/>
                <w:i w:val="false"/>
                <w:color w:val="000000"/>
                <w:sz w:val="20"/>
              </w:rPr>
              <w:t>
87112218061</w:t>
            </w:r>
            <w:r>
              <w:br/>
            </w:r>
            <w:r>
              <w:rPr>
                <w:rFonts w:ascii="Times New Roman"/>
                <w:b w:val="false"/>
                <w:i w:val="false"/>
                <w:color w:val="000000"/>
                <w:sz w:val="20"/>
              </w:rPr>
              <w:t>
87112217561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Желаево кенті, Агрегатная көшесі, 16/1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87112274585</w:t>
            </w:r>
            <w:r>
              <w:br/>
            </w:r>
            <w:r>
              <w:rPr>
                <w:rFonts w:ascii="Times New Roman"/>
                <w:b w:val="false"/>
                <w:i w:val="false"/>
                <w:color w:val="000000"/>
                <w:sz w:val="20"/>
              </w:rPr>
              <w:t>
87112274584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Круглозерное кенттік округі әкімі аппараты" мемлекеттік мекемесі</w:t>
            </w:r>
          </w:p>
        </w:tc>
        <w:tc>
          <w:tcPr>
            <w:tcW w:w="5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қаласы, Серебряков ауылы, Учительская көшесі,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87112521177</w:t>
            </w:r>
            <w:r>
              <w:br/>
            </w:r>
            <w:r>
              <w:rPr>
                <w:rFonts w:ascii="Times New Roman"/>
                <w:b w:val="false"/>
                <w:i w:val="false"/>
                <w:color w:val="000000"/>
                <w:sz w:val="20"/>
              </w:rPr>
              <w:t>
87112521158</w:t>
            </w:r>
          </w:p>
        </w:tc>
      </w:tr>
    </w:tbl>
    <w:bookmarkStart w:name="z27" w:id="2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Әрбір әкімшілік іс-әрекеттерді (рәсімдерді)</w:t>
      </w:r>
      <w:r>
        <w:br/>
      </w:r>
      <w:r>
        <w:rPr>
          <w:rFonts w:ascii="Times New Roman"/>
          <w:b/>
          <w:i w:val="false"/>
          <w:color w:val="000000"/>
        </w:rPr>
        <w:t>
орындаудың мерзімін көрсетумен әрбір</w:t>
      </w:r>
      <w:r>
        <w:br/>
      </w:r>
      <w:r>
        <w:rPr>
          <w:rFonts w:ascii="Times New Roman"/>
          <w:b/>
          <w:i w:val="false"/>
          <w:color w:val="000000"/>
        </w:rPr>
        <w:t>
ҚФБ бойынша әкімшілік іс-әрекеттердің</w:t>
      </w:r>
      <w:r>
        <w:br/>
      </w:r>
      <w:r>
        <w:rPr>
          <w:rFonts w:ascii="Times New Roman"/>
          <w:b/>
          <w:i w:val="false"/>
          <w:color w:val="000000"/>
        </w:rPr>
        <w:t>
(рәсімдердің) кезектілігі мен өзара</w:t>
      </w:r>
      <w:r>
        <w:br/>
      </w:r>
      <w:r>
        <w:rPr>
          <w:rFonts w:ascii="Times New Roman"/>
          <w:b/>
          <w:i w:val="false"/>
          <w:color w:val="000000"/>
        </w:rPr>
        <w:t>
іс-әрекеттерін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
        <w:gridCol w:w="3757"/>
        <w:gridCol w:w="8641"/>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6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дәрiгер</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 Құжаттарды қарау, ветеринариялық анықтаманы (қағаз тасымалдағышта) не жазбаша түрдегі мемлекеттік қызмет көрсетуден бас тарту туралы дәлелді жауапты беруді рәсімдеу.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басшылық ету шешiмi)</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мемлекеттiк қызмет көрсетудiң нәтижесiн беру.</w:t>
            </w:r>
          </w:p>
        </w:tc>
      </w:tr>
      <w:tr>
        <w:trPr>
          <w:trHeight w:val="30" w:hRule="atLeast"/>
        </w:trPr>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8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жүгінген күннің ішінде көрсетіледі;</w:t>
            </w:r>
            <w:r>
              <w:br/>
            </w:r>
            <w:r>
              <w:rPr>
                <w:rFonts w:ascii="Times New Roman"/>
                <w:b w:val="false"/>
                <w:i w:val="false"/>
                <w:color w:val="000000"/>
                <w:sz w:val="20"/>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3) тұтынушыға ұсынудың ең жоғары рұқсат етілетін уақыты - 30 (отыз) минуттан аспайды.</w:t>
            </w:r>
          </w:p>
        </w:tc>
      </w:tr>
    </w:tbl>
    <w:bookmarkStart w:name="z28" w:id="2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25"/>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үдерісіндегі әкімшілік іс-әрекеттердің</w:t>
      </w:r>
      <w:r>
        <w:br/>
      </w:r>
      <w:r>
        <w:rPr>
          <w:rFonts w:ascii="Times New Roman"/>
          <w:b/>
          <w:i w:val="false"/>
          <w:color w:val="000000"/>
        </w:rPr>
        <w:t>
логикалық кезектілігі және ҚФБ арасындағы</w:t>
      </w:r>
      <w:r>
        <w:br/>
      </w:r>
      <w:r>
        <w:rPr>
          <w:rFonts w:ascii="Times New Roman"/>
          <w:b/>
          <w:i w:val="false"/>
          <w:color w:val="000000"/>
        </w:rPr>
        <w:t>
өзара байланысты көрсететін схема</w:t>
      </w:r>
    </w:p>
    <w:p>
      <w:pPr>
        <w:spacing w:after="0"/>
        <w:ind w:left="0"/>
        <w:jc w:val="both"/>
      </w:pPr>
      <w:r>
        <w:drawing>
          <wp:inline distT="0" distB="0" distL="0" distR="0">
            <wp:extent cx="43180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0" cy="490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