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d42a" w14:textId="6afd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Орал қаласының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2013 жылғы 19 маусымдағы № 116 қаулысы мен Батыс Қазақстан облыстық мәслихатының 2013 жылғы 26 маусымдағы № 10-1 шешімі. Батыс Қазақстан облысы Әділет департаментінде 2013 жылғы 1 шілдеде № 3303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"Қазақстан Республикасының әкiмшiлiк-аумақтық құрылысы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1993 жылғы 8 желтоқсандағы Қазақстан Республикасының Заңдарын басшылыққа ала отырып және Орал қаласының өкілді және атқарушы органдарының пікірін ескере келе,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Батыс Қазақстан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Орал қаласының әкімшілік-аумақтық құрылысына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қаласының Желаев поселкелік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қаласының Зачаган поселкелік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қаласының Круглоозерный поселкелік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қаласының Деркөл поселкелік округі.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Желаев селосы әкімшілік орталығы болып, Орал қаласының Желаев селолық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Зачаган кенті әкімшілік орталығы болып, оның құрамына Меловые горки ауылының аумағын енгізе отырып, Орал қаласының Зачаган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Круглоозерный кенті әкімшілік орталығы болып, оның құрамына Серебряково ауылының аумағын енгізе отырып, Орал қаласының Круглоозерный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таратылған Орал қаласының Деркөл поселкелік округінің әкімшілік-аумақтық бірлігі Орал қаласының әкімшілік бағыныстылығына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және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Ноғаев              А. Василец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