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f28a" w14:textId="0f6f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 жеке меншікке берілген кезде олар үшін төлемақының базалық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2013 жылғы 11 наурыздағы № 31 бірлескен қаулысымен және Батыс Қазақстан облыстық мәслихатының 2013 жылғы 28 наурыздағы № 7-4 шешімімен. Батыс Қазақстан облысының Әділет басқармасында 2013 жылғы 15 сәуірде № 3254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Жер учаскелері жеке меншікке берілген кезде олар үшін төлемақының базалық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Бірлескен қаулы мен шешімнің орындалуын бақылау облыс әкімінің орынбасары Е. Ғ. Салықовқа және облыстық мәслихаттың ауылды дамыту, аграрлық саясат және жер қатынастары бойынша тұрақты комиссияға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және шешім алғашқы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наурыздағы №31 және Батыс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 №7-4 бірлескен қаулысына және шешіміне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учаскелерi жеке меншiкке берiлген кезде олар үшiн төлемақының  базалық ставкалары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әкімдігінің 16.06.2025 </w:t>
      </w:r>
      <w:r>
        <w:rPr>
          <w:rFonts w:ascii="Times New Roman"/>
          <w:b w:val="false"/>
          <w:i w:val="false"/>
          <w:color w:val="ff0000"/>
          <w:sz w:val="28"/>
        </w:rPr>
        <w:t>№ 131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Батыс Қазақстан облыстық мәслихатының16.06.2025 </w:t>
      </w:r>
      <w:r>
        <w:rPr>
          <w:rFonts w:ascii="Times New Roman"/>
          <w:b w:val="false"/>
          <w:i w:val="false"/>
          <w:color w:val="ff0000"/>
          <w:sz w:val="28"/>
        </w:rPr>
        <w:t>№ 18-3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мен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метрі үшін теңгемен төлемақының базалық ставкасы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әкімшілік бағыныстылығына жататын елді мекендер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 ставкаларының 25 пайызы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 ставкаларының 15 пайызы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Маштаково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Горки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Круглоозерный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Серебряково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Лбішін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Тінәлі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Битілеу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Қадыркұл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Шабдаржап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Жиекқұм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Сейітқали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Масайтөбе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Дәнелікөл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Бақтыарал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Қаракемпір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Мәстексай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И.Жұмаев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Урал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округінің Зеленое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Богатск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Гремячее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ауылдық округінің Зеленое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округінің 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Көшанкөл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Беспішен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округінің Бостандық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Оразғали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округінің 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округінің Бостандық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округінің Қоскөл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округінің Қоскөл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округінің Қарақұдық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1-Шежін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Кенжайлау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Ыңтымақ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2-Шежін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Ыждағат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 санаториясы"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Еңбек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Рыбцех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Құтсиық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Қоғалытүбек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Ақбулақ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Қотантал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Торыатбас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