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fe54" w14:textId="8b4f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2013 жылғы 26 желтоқсандағы № 18/2-V шешімі. Шығыс Қазақстан облысының Әділет департаментінде 2014 жылғы 10 қаңтарда № 3147 болып тіркелді. Шешімнің қабылдау мерзімінің өтуіне байланысты қолдану тоқтатылды - (Шығыс Қазақстан облысы Шемонаиха аудандық мәслихатының 2014 жылғы 29 желтоқсандағы № 226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Шемонаиха аудандық мәслихатының 29.12. 2014 № 226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w:t>
      </w:r>
      <w:r>
        <w:rPr>
          <w:rFonts w:ascii="Times New Roman"/>
          <w:b w:val="false"/>
          <w:i w:val="false"/>
          <w:color w:val="000000"/>
          <w:sz w:val="28"/>
        </w:rPr>
        <w:t xml:space="preserve"> 1)-тармақшасына,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3132 болып тіркелген)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2014 жылға келесі көлемдерде бекiтiлсiн:</w:t>
      </w:r>
      <w:r>
        <w:br/>
      </w:r>
      <w:r>
        <w:rPr>
          <w:rFonts w:ascii="Times New Roman"/>
          <w:b w:val="false"/>
          <w:i w:val="false"/>
          <w:color w:val="000000"/>
          <w:sz w:val="28"/>
        </w:rPr>
        <w:t>
      1) 
</w:t>
      </w:r>
      <w:r>
        <w:rPr>
          <w:rFonts w:ascii="Times New Roman"/>
          <w:b w:val="false"/>
          <w:i w:val="false"/>
          <w:color w:val="000000"/>
          <w:sz w:val="28"/>
        </w:rPr>
        <w:t>
кірістер – 4 435 039 мың теңге, оның iшiнде:</w:t>
      </w:r>
      <w:r>
        <w:br/>
      </w:r>
      <w:r>
        <w:rPr>
          <w:rFonts w:ascii="Times New Roman"/>
          <w:b w:val="false"/>
          <w:i w:val="false"/>
          <w:color w:val="000000"/>
          <w:sz w:val="28"/>
        </w:rPr>
        <w:t>
</w:t>
      </w:r>
      <w:r>
        <w:rPr>
          <w:rFonts w:ascii="Times New Roman"/>
          <w:b w:val="false"/>
          <w:i w:val="false"/>
          <w:color w:val="000000"/>
          <w:sz w:val="28"/>
        </w:rPr>
        <w:t xml:space="preserve">
      салықтық түсiмдер – 1 263 127 мың теңге; </w:t>
      </w:r>
      <w:r>
        <w:br/>
      </w:r>
      <w:r>
        <w:rPr>
          <w:rFonts w:ascii="Times New Roman"/>
          <w:b w:val="false"/>
          <w:i w:val="false"/>
          <w:color w:val="000000"/>
          <w:sz w:val="28"/>
        </w:rPr>
        <w:t>
</w:t>
      </w:r>
      <w:r>
        <w:rPr>
          <w:rFonts w:ascii="Times New Roman"/>
          <w:b w:val="false"/>
          <w:i w:val="false"/>
          <w:color w:val="000000"/>
          <w:sz w:val="28"/>
        </w:rPr>
        <w:t>
      салықтық емес түсiмдер – 9 452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32 510 мың теңге;</w:t>
      </w:r>
      <w:r>
        <w:br/>
      </w:r>
      <w:r>
        <w:rPr>
          <w:rFonts w:ascii="Times New Roman"/>
          <w:b w:val="false"/>
          <w:i w:val="false"/>
          <w:color w:val="000000"/>
          <w:sz w:val="28"/>
        </w:rPr>
        <w:t>
</w:t>
      </w:r>
      <w:r>
        <w:rPr>
          <w:rFonts w:ascii="Times New Roman"/>
          <w:b w:val="false"/>
          <w:i w:val="false"/>
          <w:color w:val="000000"/>
          <w:sz w:val="28"/>
        </w:rPr>
        <w:t>
      трансферттер түсiмдерi – 3 129 950 мың теңге;</w:t>
      </w:r>
      <w:r>
        <w:br/>
      </w:r>
      <w:r>
        <w:rPr>
          <w:rFonts w:ascii="Times New Roman"/>
          <w:b w:val="false"/>
          <w:i w:val="false"/>
          <w:color w:val="000000"/>
          <w:sz w:val="28"/>
        </w:rPr>
        <w:t>
      2) 
</w:t>
      </w:r>
      <w:r>
        <w:rPr>
          <w:rFonts w:ascii="Times New Roman"/>
          <w:b w:val="false"/>
          <w:i w:val="false"/>
          <w:color w:val="000000"/>
          <w:sz w:val="28"/>
        </w:rPr>
        <w:t xml:space="preserve">
шығындар – 4 455 593,7 мың теңге; </w:t>
      </w:r>
      <w:r>
        <w:br/>
      </w:r>
      <w:r>
        <w:rPr>
          <w:rFonts w:ascii="Times New Roman"/>
          <w:b w:val="false"/>
          <w:i w:val="false"/>
          <w:color w:val="000000"/>
          <w:sz w:val="28"/>
        </w:rPr>
        <w:t>
      3) 
</w:t>
      </w:r>
      <w:r>
        <w:rPr>
          <w:rFonts w:ascii="Times New Roman"/>
          <w:b w:val="false"/>
          <w:i w:val="false"/>
          <w:color w:val="000000"/>
          <w:sz w:val="28"/>
        </w:rPr>
        <w:t>
таза бюджеттiк кредит беру – 3 416 мың теңге, оның iшiнде:</w:t>
      </w:r>
      <w:r>
        <w:br/>
      </w:r>
      <w:r>
        <w:rPr>
          <w:rFonts w:ascii="Times New Roman"/>
          <w:b w:val="false"/>
          <w:i w:val="false"/>
          <w:color w:val="000000"/>
          <w:sz w:val="28"/>
        </w:rPr>
        <w:t>
</w:t>
      </w:r>
      <w:r>
        <w:rPr>
          <w:rFonts w:ascii="Times New Roman"/>
          <w:b w:val="false"/>
          <w:i w:val="false"/>
          <w:color w:val="000000"/>
          <w:sz w:val="28"/>
        </w:rPr>
        <w:t>
      бюджеттік кредиттер – 4 969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1 553 мың теңге;</w:t>
      </w:r>
      <w:r>
        <w:br/>
      </w:r>
      <w:r>
        <w:rPr>
          <w:rFonts w:ascii="Times New Roman"/>
          <w:b w:val="false"/>
          <w:i w:val="false"/>
          <w:color w:val="000000"/>
          <w:sz w:val="28"/>
        </w:rPr>
        <w:t>
      4) 
</w:t>
      </w:r>
      <w:r>
        <w:rPr>
          <w:rFonts w:ascii="Times New Roman"/>
          <w:b w:val="false"/>
          <w:i w:val="false"/>
          <w:color w:val="000000"/>
          <w:sz w:val="28"/>
        </w:rPr>
        <w:t>
қаржы активтерiмен жасалатын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w:t>
      </w:r>
      <w:r>
        <w:rPr>
          <w:rFonts w:ascii="Times New Roman"/>
          <w:b w:val="false"/>
          <w:i w:val="false"/>
          <w:color w:val="000000"/>
          <w:sz w:val="28"/>
        </w:rPr>
        <w:t>
бюджет тапшылығы (профицит) – - 23 970,7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(профицитті пайдалану) – 23 970,7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қарыздардың түсімі – 4 969 мың теңге;</w:t>
      </w:r>
      <w:r>
        <w:br/>
      </w:r>
      <w:r>
        <w:rPr>
          <w:rFonts w:ascii="Times New Roman"/>
          <w:b w:val="false"/>
          <w:i w:val="false"/>
          <w:color w:val="000000"/>
          <w:sz w:val="28"/>
        </w:rPr>
        <w:t>
</w:t>
      </w:r>
      <w:r>
        <w:rPr>
          <w:rFonts w:ascii="Times New Roman"/>
          <w:b w:val="false"/>
          <w:i w:val="false"/>
          <w:color w:val="000000"/>
          <w:sz w:val="28"/>
        </w:rPr>
        <w:t xml:space="preserve">
      қарыздарды өтеу – 1 553 мың теңге;      </w:t>
      </w:r>
      <w:r>
        <w:br/>
      </w:r>
      <w:r>
        <w:rPr>
          <w:rFonts w:ascii="Times New Roman"/>
          <w:b w:val="false"/>
          <w:i w:val="false"/>
          <w:color w:val="000000"/>
          <w:sz w:val="28"/>
        </w:rPr>
        <w:t>
</w:t>
      </w:r>
      <w:r>
        <w:rPr>
          <w:rFonts w:ascii="Times New Roman"/>
          <w:b w:val="false"/>
          <w:i w:val="false"/>
          <w:color w:val="000000"/>
          <w:sz w:val="28"/>
        </w:rPr>
        <w:t>
      пайдаланылатын бюджет қаражаттарының қалдықтары – 20 554,7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29.10.2014 </w:t>
      </w:r>
      <w:r>
        <w:rPr>
          <w:rFonts w:ascii="Times New Roman"/>
          <w:b w:val="false"/>
          <w:i w:val="false"/>
          <w:color w:val="000000"/>
          <w:sz w:val="28"/>
        </w:rPr>
        <w:t>№ 22/6-V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2. 
</w:t>
      </w:r>
      <w:r>
        <w:rPr>
          <w:rFonts w:ascii="Times New Roman"/>
          <w:b w:val="false"/>
          <w:i w:val="false"/>
          <w:color w:val="000000"/>
          <w:sz w:val="28"/>
        </w:rPr>
        <w:t>
Ауданның бюджетіне 2014 жылға арналған әлеуметтік салық, төлем көзінен ұсталатын жеке табыс салығы, төлем көзінен ұсталатын шетел азаматтарының жеке табыс салығы, төлем көзiнен ұсталынбайтын жеке табыс салығы бойынша кірістерді бөлу нормативтерінің 100 пайызға орындалуы "2014 - 2016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3132 болып тіркелген) сәйкес орындалуы қабылдансын.</w:t>
      </w:r>
      <w:r>
        <w:br/>
      </w:r>
      <w:r>
        <w:rPr>
          <w:rFonts w:ascii="Times New Roman"/>
          <w:b w:val="false"/>
          <w:i w:val="false"/>
          <w:color w:val="000000"/>
          <w:sz w:val="28"/>
        </w:rPr>
        <w:t>
      3. 
</w:t>
      </w:r>
      <w:r>
        <w:rPr>
          <w:rFonts w:ascii="Times New Roman"/>
          <w:b w:val="false"/>
          <w:i w:val="false"/>
          <w:color w:val="000000"/>
          <w:sz w:val="28"/>
        </w:rPr>
        <w:t>
Облыстық бюджеттен аудандық бюджетке 1 271 897 мың теңге сомада берілген субвенция көлемі 2014 жылға арналған аудандық бюджетте ескерілсін.</w:t>
      </w:r>
      <w:r>
        <w:br/>
      </w:r>
      <w:r>
        <w:rPr>
          <w:rFonts w:ascii="Times New Roman"/>
          <w:b w:val="false"/>
          <w:i w:val="false"/>
          <w:color w:val="000000"/>
          <w:sz w:val="28"/>
        </w:rPr>
        <w:t>
      4. 
</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жергілікті өкілдік органдардың шешімі бойынша бюджеттік қаражаты есебінен белгіленсін. </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29.10.2014 </w:t>
      </w:r>
      <w:r>
        <w:rPr>
          <w:rFonts w:ascii="Times New Roman"/>
          <w:b w:val="false"/>
          <w:i w:val="false"/>
          <w:color w:val="000000"/>
          <w:sz w:val="28"/>
        </w:rPr>
        <w:t>№ 22/6-V</w:t>
      </w:r>
      <w:r>
        <w:rPr>
          <w:rFonts w:ascii="Times New Roman"/>
          <w:b w:val="false"/>
          <w:i w:val="false"/>
          <w:color w:val="ff0000"/>
          <w:sz w:val="28"/>
        </w:rPr>
        <w:t xml:space="preserve"> шешімімен (01.01.2014 бастап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5. 
</w:t>
      </w:r>
      <w:r>
        <w:rPr>
          <w:rFonts w:ascii="Times New Roman"/>
          <w:b w:val="false"/>
          <w:i w:val="false"/>
          <w:color w:val="000000"/>
          <w:sz w:val="28"/>
        </w:rPr>
        <w:t>
2014 жылға арналған ауданның жергілікті атқарушы органының резерві 4 069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29.10.2014 </w:t>
      </w:r>
      <w:r>
        <w:rPr>
          <w:rFonts w:ascii="Times New Roman"/>
          <w:b w:val="false"/>
          <w:i w:val="false"/>
          <w:color w:val="000000"/>
          <w:sz w:val="28"/>
        </w:rPr>
        <w:t>№ 22/6-V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2014 жылға арналған аудандық бюджетті атқару барысында секвестрлеуге жатпайтын аудандық бюджеттік бағдарламалардың тізбесі ескерілсін.</w:t>
      </w:r>
      <w:r>
        <w:br/>
      </w:r>
      <w:r>
        <w:rPr>
          <w:rFonts w:ascii="Times New Roman"/>
          <w:b w:val="false"/>
          <w:i w:val="false"/>
          <w:color w:val="000000"/>
          <w:sz w:val="28"/>
        </w:rPr>
        <w:t>
      7. 
</w:t>
      </w:r>
      <w:r>
        <w:rPr>
          <w:rFonts w:ascii="Times New Roman"/>
          <w:b w:val="false"/>
          <w:i w:val="false"/>
          <w:color w:val="000000"/>
          <w:sz w:val="28"/>
        </w:rPr>
        <w:t>
2014 жылға арналған аудан бюджетінде мұқтаж азаматтардың жеке санаттарына әлеуметтік көмекке облыстық бюджеттен сомасы 19 540 мың теңге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29.10.2014 </w:t>
      </w:r>
      <w:r>
        <w:rPr>
          <w:rFonts w:ascii="Times New Roman"/>
          <w:b w:val="false"/>
          <w:i w:val="false"/>
          <w:color w:val="000000"/>
          <w:sz w:val="28"/>
        </w:rPr>
        <w:t>№ 22/6-V</w:t>
      </w:r>
      <w:r>
        <w:rPr>
          <w:rFonts w:ascii="Times New Roman"/>
          <w:b w:val="false"/>
          <w:i w:val="false"/>
          <w:color w:val="ff0000"/>
          <w:sz w:val="28"/>
        </w:rPr>
        <w:t xml:space="preserve"> шешімімен (01.01.2014 бастап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7-1. 2014 жылға арналған аудандық бюджетте облыстық бюджеттен ағымдағы нысаналы трансферттер 20 600 мың теңге сомасында көзделсін, оның ішінде:</w:t>
      </w:r>
      <w:r>
        <w:br/>
      </w:r>
      <w:r>
        <w:rPr>
          <w:rFonts w:ascii="Times New Roman"/>
          <w:b w:val="false"/>
          <w:i w:val="false"/>
          <w:color w:val="000000"/>
          <w:sz w:val="28"/>
        </w:rPr>
        <w:t xml:space="preserve">
      1) 12 152 мың теңге - "Усть-Таловка кентінің спорт кешені" КМҚК ұстауға; </w:t>
      </w:r>
      <w:r>
        <w:br/>
      </w:r>
      <w:r>
        <w:rPr>
          <w:rFonts w:ascii="Times New Roman"/>
          <w:b w:val="false"/>
          <w:i w:val="false"/>
          <w:color w:val="000000"/>
          <w:sz w:val="28"/>
        </w:rPr>
        <w:t>
      2) 8 448 мың теңге - "Усть-Таловка кентінің Горняк мәдениет үйі" КМҚК ұстауға.</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Шығыс Қазақстан облысы Шемонаиха аудандық мәслихатының 21.04.2014 </w:t>
      </w:r>
      <w:r>
        <w:rPr>
          <w:rFonts w:ascii="Times New Roman"/>
          <w:b w:val="false"/>
          <w:i w:val="false"/>
          <w:color w:val="000000"/>
          <w:sz w:val="28"/>
        </w:rPr>
        <w:t>№ 20/2-V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8. 
</w:t>
      </w:r>
      <w:r>
        <w:rPr>
          <w:rFonts w:ascii="Times New Roman"/>
          <w:b w:val="false"/>
          <w:i w:val="false"/>
          <w:color w:val="000000"/>
          <w:sz w:val="28"/>
        </w:rPr>
        <w:t>
2014 жылға арналған аудандық бюджетте облыстық бюджеттен дамуға арналған нысаналы трансферттер 856 245 мың теңге сомасында көзделсін, оның ішінде:</w:t>
      </w:r>
      <w:r>
        <w:br/>
      </w:r>
      <w:r>
        <w:rPr>
          <w:rFonts w:ascii="Times New Roman"/>
          <w:b w:val="false"/>
          <w:i w:val="false"/>
          <w:color w:val="000000"/>
          <w:sz w:val="28"/>
        </w:rPr>
        <w:t>
      1) 26 454 мың теңге – Шемонаиха қаласында 280 орынға арналған балабақшаның құрылысына (бірлесіп қаржыландыру);</w:t>
      </w:r>
      <w:r>
        <w:br/>
      </w:r>
      <w:r>
        <w:rPr>
          <w:rFonts w:ascii="Times New Roman"/>
          <w:b w:val="false"/>
          <w:i w:val="false"/>
          <w:color w:val="000000"/>
          <w:sz w:val="28"/>
        </w:rPr>
        <w:t>
      2) 170 003 мың теңге – Шемонаиха ауданының Пруггерово ауылында 80 орынға арналған негізгі орта мектептің құрылысына;</w:t>
      </w:r>
      <w:r>
        <w:br/>
      </w:r>
      <w:r>
        <w:rPr>
          <w:rFonts w:ascii="Times New Roman"/>
          <w:b w:val="false"/>
          <w:i w:val="false"/>
          <w:color w:val="000000"/>
          <w:sz w:val="28"/>
        </w:rPr>
        <w:t>
      3) 323 078 мың теңге – Шемонаиха ауданының Медведка ауылында 120 орынға арналған негізгі орта мектептің құрылысына;</w:t>
      </w:r>
      <w:r>
        <w:br/>
      </w:r>
      <w:r>
        <w:rPr>
          <w:rFonts w:ascii="Times New Roman"/>
          <w:b w:val="false"/>
          <w:i w:val="false"/>
          <w:color w:val="000000"/>
          <w:sz w:val="28"/>
        </w:rPr>
        <w:t>
      4) 318 305 мың теңге – Шемонаиха ауданының Октябрьское ауылында 180 орынға арналған орта мектептің құрылысына;</w:t>
      </w:r>
      <w:r>
        <w:br/>
      </w:r>
      <w:r>
        <w:rPr>
          <w:rFonts w:ascii="Times New Roman"/>
          <w:b w:val="false"/>
          <w:i w:val="false"/>
          <w:color w:val="000000"/>
          <w:sz w:val="28"/>
        </w:rPr>
        <w:t>
      5) 5 398 мың теңге – Шемонаиха ауданының Коневка ауылындағы су құбырының трассасы мен су құбыры ғимаратының құрылысына;</w:t>
      </w:r>
      <w:r>
        <w:br/>
      </w:r>
      <w:r>
        <w:rPr>
          <w:rFonts w:ascii="Times New Roman"/>
          <w:b w:val="false"/>
          <w:i w:val="false"/>
          <w:color w:val="000000"/>
          <w:sz w:val="28"/>
        </w:rPr>
        <w:t>
      6) 13 007 мың теңге – Шемонаиха ауданының Барашки ауылындағы су құбыры желілерінің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21.07.2014 </w:t>
      </w:r>
      <w:r>
        <w:rPr>
          <w:rFonts w:ascii="Times New Roman"/>
          <w:b w:val="false"/>
          <w:i w:val="false"/>
          <w:color w:val="000000"/>
          <w:sz w:val="28"/>
        </w:rPr>
        <w:t>№ 21/5-V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9. 
</w:t>
      </w:r>
      <w:r>
        <w:rPr>
          <w:rFonts w:ascii="Times New Roman"/>
          <w:b w:val="false"/>
          <w:i w:val="false"/>
          <w:color w:val="000000"/>
          <w:sz w:val="28"/>
        </w:rPr>
        <w:t xml:space="preserve">
2014 жылға арналған аудандық бюджетте республикалық бюджеттен ағымдағы нысаналы трансферттер 212 565 мың теңге сомасында көзделсін, оның ішінде: </w:t>
      </w:r>
      <w:r>
        <w:br/>
      </w:r>
      <w:r>
        <w:rPr>
          <w:rFonts w:ascii="Times New Roman"/>
          <w:b w:val="false"/>
          <w:i w:val="false"/>
          <w:color w:val="000000"/>
          <w:sz w:val="28"/>
        </w:rPr>
        <w:t xml:space="preserve">
      1) 17 031 мың теңге - табысы ең төмен күнкөріс деңгейінен төмен отбасыларға ақшалай көмек беруді енгізуге; </w:t>
      </w:r>
      <w:r>
        <w:br/>
      </w:r>
      <w:r>
        <w:rPr>
          <w:rFonts w:ascii="Times New Roman"/>
          <w:b w:val="false"/>
          <w:i w:val="false"/>
          <w:color w:val="000000"/>
          <w:sz w:val="28"/>
        </w:rPr>
        <w:t>
      2) 64 958 мың теңге - мектепке дейінгі білім беру ұйымдарында мемлекеттік білім беру тапсырысын жүзеге асыруға;</w:t>
      </w:r>
      <w:r>
        <w:br/>
      </w:r>
      <w:r>
        <w:rPr>
          <w:rFonts w:ascii="Times New Roman"/>
          <w:b w:val="false"/>
          <w:i w:val="false"/>
          <w:color w:val="000000"/>
          <w:sz w:val="28"/>
        </w:rPr>
        <w:t>
      3) 4 097 мың теңге - негiзгi орта және жалпы орта бiлiм беру мемлекеттік ұйымдарындағы химия кабинеттерін оқу құралдарымен жабдықтауға;</w:t>
      </w:r>
      <w:r>
        <w:br/>
      </w:r>
      <w:r>
        <w:rPr>
          <w:rFonts w:ascii="Times New Roman"/>
          <w:b w:val="false"/>
          <w:i w:val="false"/>
          <w:color w:val="000000"/>
          <w:sz w:val="28"/>
        </w:rPr>
        <w:t xml:space="preserve">
      4) 27 141 мың теңге - үш деңгейлі жүйе бойынша біліктіліктерін арттырудан өткен мұғалімдердің еңбекақыларын көтеруге; </w:t>
      </w:r>
      <w:r>
        <w:br/>
      </w:r>
      <w:r>
        <w:rPr>
          <w:rFonts w:ascii="Times New Roman"/>
          <w:b w:val="false"/>
          <w:i w:val="false"/>
          <w:color w:val="000000"/>
          <w:sz w:val="28"/>
        </w:rPr>
        <w:t>
      5) 8 316 мың теңге - бюджеттік несие түрінде мамандарды әлеуметтік қолдау шараларын жүзеге асыруға;</w:t>
      </w:r>
      <w:r>
        <w:br/>
      </w:r>
      <w:r>
        <w:rPr>
          <w:rFonts w:ascii="Times New Roman"/>
          <w:b w:val="false"/>
          <w:i w:val="false"/>
          <w:color w:val="000000"/>
          <w:sz w:val="28"/>
        </w:rPr>
        <w:t xml:space="preserve">
      6) 570 мың теңге - мемлекеттік атаулы көмек; </w:t>
      </w:r>
      <w:r>
        <w:br/>
      </w:r>
      <w:r>
        <w:rPr>
          <w:rFonts w:ascii="Times New Roman"/>
          <w:b w:val="false"/>
          <w:i w:val="false"/>
          <w:color w:val="000000"/>
          <w:sz w:val="28"/>
        </w:rPr>
        <w:t>
      7) 125 мың теңге - 18 жасқа дейінгі балаларға мемлекеттік жәрдемақы;</w:t>
      </w:r>
      <w:r>
        <w:br/>
      </w:r>
      <w:r>
        <w:rPr>
          <w:rFonts w:ascii="Times New Roman"/>
          <w:b w:val="false"/>
          <w:i w:val="false"/>
          <w:color w:val="000000"/>
          <w:sz w:val="28"/>
        </w:rPr>
        <w:t>
      8) 88 761 мың теңге - мемлекеттік қызметшілер болып табылмайтын мемлекеттік мекемелер жұмысшыларының, сонымен қатар жергілікті бюджеттен қаржыландырылатын мемлекеттік кәсіпорындар жұмысшыларының лауазымдық еңбекақыларына ерекше еңбек жағдайы үшін ай сайынғы қосымша ақы төлеуге;</w:t>
      </w:r>
      <w:r>
        <w:br/>
      </w:r>
      <w:r>
        <w:rPr>
          <w:rFonts w:ascii="Times New Roman"/>
          <w:b w:val="false"/>
          <w:i w:val="false"/>
          <w:color w:val="000000"/>
          <w:sz w:val="28"/>
        </w:rPr>
        <w:t>
</w:t>
      </w:r>
      <w:r>
        <w:rPr>
          <w:rFonts w:ascii="Times New Roman"/>
          <w:b w:val="false"/>
          <w:i w:val="false"/>
          <w:color w:val="ff0000"/>
          <w:sz w:val="28"/>
        </w:rPr>
        <w:t xml:space="preserve">      9) алынып тасталды - Шығыс Қазақстан облысы Шемонаиха аудандық мәслихатының 29.10.2014 </w:t>
      </w:r>
      <w:r>
        <w:rPr>
          <w:rFonts w:ascii="Times New Roman"/>
          <w:b w:val="false"/>
          <w:i w:val="false"/>
          <w:color w:val="000000"/>
          <w:sz w:val="28"/>
        </w:rPr>
        <w:t>№ 22/6-V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21.04.2014 </w:t>
      </w:r>
      <w:r>
        <w:rPr>
          <w:rFonts w:ascii="Times New Roman"/>
          <w:b w:val="false"/>
          <w:i w:val="false"/>
          <w:color w:val="000000"/>
          <w:sz w:val="28"/>
        </w:rPr>
        <w:t>№ 20/2-V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Шығыс Қазақстан облысы Шемонаиха аудандық мәслихатының 29.10.2014 </w:t>
      </w:r>
      <w:r>
        <w:rPr>
          <w:rFonts w:ascii="Times New Roman"/>
          <w:b w:val="false"/>
          <w:i w:val="false"/>
          <w:color w:val="000000"/>
          <w:sz w:val="28"/>
        </w:rPr>
        <w:t>№ 22/6-V</w:t>
      </w:r>
      <w:r>
        <w:rPr>
          <w:rFonts w:ascii="Times New Roman"/>
          <w:b w:val="false"/>
          <w:i w:val="false"/>
          <w:color w:val="ff0000"/>
          <w:sz w:val="28"/>
        </w:rPr>
        <w:t xml:space="preserve"> (01.01.2014 бастап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10. 
</w:t>
      </w:r>
      <w:r>
        <w:rPr>
          <w:rFonts w:ascii="Times New Roman"/>
          <w:b w:val="false"/>
          <w:i w:val="false"/>
          <w:color w:val="000000"/>
          <w:sz w:val="28"/>
        </w:rPr>
        <w:t>
2014 жылға арналған аудандық бюджетте республикалық бюджеттен 759 000 мың теңге сомасында дамуға арналған нысаналы трансферттер көзделсін, оның ішінде:</w:t>
      </w:r>
      <w:r>
        <w:br/>
      </w:r>
      <w:r>
        <w:rPr>
          <w:rFonts w:ascii="Times New Roman"/>
          <w:b w:val="false"/>
          <w:i w:val="false"/>
          <w:color w:val="000000"/>
          <w:sz w:val="28"/>
        </w:rPr>
        <w:t>
      1) 296 581 мың теңге – Шемонаиха қаласында 280 орынға арналған балабақшаның құрылысына;</w:t>
      </w:r>
      <w:r>
        <w:br/>
      </w:r>
      <w:r>
        <w:rPr>
          <w:rFonts w:ascii="Times New Roman"/>
          <w:b w:val="false"/>
          <w:i w:val="false"/>
          <w:color w:val="000000"/>
          <w:sz w:val="28"/>
        </w:rPr>
        <w:t>
      2) 242 859 мың теңге – Шемонаиха қаласының № 5 шағын ауданын электрмен қамтамасыз ету желілерінің құрылысына;</w:t>
      </w:r>
      <w:r>
        <w:br/>
      </w:r>
      <w:r>
        <w:rPr>
          <w:rFonts w:ascii="Times New Roman"/>
          <w:b w:val="false"/>
          <w:i w:val="false"/>
          <w:color w:val="000000"/>
          <w:sz w:val="28"/>
        </w:rPr>
        <w:t>
      3) 90 247 тысяч тенге – Шемонаиха ауданының Коневка ауылындағы су құбырының трассасы мен су құбыры ғимаратының құрылысына;</w:t>
      </w:r>
      <w:r>
        <w:br/>
      </w:r>
      <w:r>
        <w:rPr>
          <w:rFonts w:ascii="Times New Roman"/>
          <w:b w:val="false"/>
          <w:i w:val="false"/>
          <w:color w:val="000000"/>
          <w:sz w:val="28"/>
        </w:rPr>
        <w:t>
      4) 129 313 тысяч тенге – Шемонаиха ауданының Барашки ауылындағы су құбыры желілерінің құрылысына.</w:t>
      </w:r>
      <w:r>
        <w:br/>
      </w:r>
      <w:r>
        <w:rPr>
          <w:rFonts w:ascii="Times New Roman"/>
          <w:b w:val="false"/>
          <w:i w:val="false"/>
          <w:color w:val="000000"/>
          <w:sz w:val="28"/>
        </w:rPr>
        <w:t>
      11. 
</w:t>
      </w:r>
      <w:r>
        <w:rPr>
          <w:rFonts w:ascii="Times New Roman"/>
          <w:b w:val="false"/>
          <w:i w:val="false"/>
          <w:color w:val="000000"/>
          <w:sz w:val="28"/>
        </w:rPr>
        <w:t>
Аудандық бюджет шығыстарында төмендегi бағдарламалар бойынша шығындар көзделсін:</w:t>
      </w:r>
      <w:r>
        <w:br/>
      </w:r>
      <w:r>
        <w:rPr>
          <w:rFonts w:ascii="Times New Roman"/>
          <w:b w:val="false"/>
          <w:i w:val="false"/>
          <w:color w:val="000000"/>
          <w:sz w:val="28"/>
        </w:rPr>
        <w:t>
      1) </w:t>
      </w:r>
      <w:r>
        <w:rPr>
          <w:rFonts w:ascii="Times New Roman"/>
          <w:b w:val="false"/>
          <w:i w:val="false"/>
          <w:color w:val="000000"/>
          <w:sz w:val="28"/>
        </w:rPr>
        <w:t>5 – 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әкiмiнiң қызметін қамтамасыз ету жөніндегі қызметтерге 155 904 мың теңге сомасында;</w:t>
      </w:r>
      <w:r>
        <w:br/>
      </w:r>
      <w:r>
        <w:rPr>
          <w:rFonts w:ascii="Times New Roman"/>
          <w:b w:val="false"/>
          <w:i w:val="false"/>
          <w:color w:val="000000"/>
          <w:sz w:val="28"/>
        </w:rPr>
        <w:t>
      2) </w:t>
      </w:r>
      <w:r>
        <w:rPr>
          <w:rFonts w:ascii="Times New Roman"/>
          <w:b w:val="false"/>
          <w:i w:val="false"/>
          <w:color w:val="000000"/>
          <w:sz w:val="28"/>
        </w:rPr>
        <w:t>6-қосымшаға</w:t>
      </w:r>
      <w:r>
        <w:rPr>
          <w:rFonts w:ascii="Times New Roman"/>
          <w:b w:val="false"/>
          <w:i w:val="false"/>
          <w:color w:val="000000"/>
          <w:sz w:val="28"/>
        </w:rPr>
        <w:t xml:space="preserve"> сәйкес ауылдық жерлерде балаларды мектепке дейiн тегiн алып баруды және керi алып келудi ұйымдастыруға 2 373 мың теңге сомасында;</w:t>
      </w:r>
      <w:r>
        <w:br/>
      </w:r>
      <w:r>
        <w:rPr>
          <w:rFonts w:ascii="Times New Roman"/>
          <w:b w:val="false"/>
          <w:i w:val="false"/>
          <w:color w:val="000000"/>
          <w:sz w:val="28"/>
        </w:rPr>
        <w:t>
      3) </w:t>
      </w:r>
      <w:r>
        <w:rPr>
          <w:rFonts w:ascii="Times New Roman"/>
          <w:b w:val="false"/>
          <w:i w:val="false"/>
          <w:color w:val="000000"/>
          <w:sz w:val="28"/>
        </w:rPr>
        <w:t>7-қосымшаға</w:t>
      </w:r>
      <w:r>
        <w:rPr>
          <w:rFonts w:ascii="Times New Roman"/>
          <w:b w:val="false"/>
          <w:i w:val="false"/>
          <w:color w:val="000000"/>
          <w:sz w:val="28"/>
        </w:rPr>
        <w:t xml:space="preserve"> сәйкес елді мекендерде көшелерді жарықтандыруға 31 200 мың теңге сомасында;</w:t>
      </w:r>
      <w:r>
        <w:br/>
      </w:r>
      <w:r>
        <w:rPr>
          <w:rFonts w:ascii="Times New Roman"/>
          <w:b w:val="false"/>
          <w:i w:val="false"/>
          <w:color w:val="000000"/>
          <w:sz w:val="28"/>
        </w:rPr>
        <w:t>
      4) </w:t>
      </w:r>
      <w:r>
        <w:rPr>
          <w:rFonts w:ascii="Times New Roman"/>
          <w:b w:val="false"/>
          <w:i w:val="false"/>
          <w:color w:val="000000"/>
          <w:sz w:val="28"/>
        </w:rPr>
        <w:t>8 – қосымшаға</w:t>
      </w:r>
      <w:r>
        <w:rPr>
          <w:rFonts w:ascii="Times New Roman"/>
          <w:b w:val="false"/>
          <w:i w:val="false"/>
          <w:color w:val="000000"/>
          <w:sz w:val="28"/>
        </w:rPr>
        <w:t xml:space="preserve"> сәйкес елдi мекендердiң санитариясын қамтамасыз етуге 12 061 мың теңге сомасында;</w:t>
      </w:r>
      <w:r>
        <w:br/>
      </w:r>
      <w:r>
        <w:rPr>
          <w:rFonts w:ascii="Times New Roman"/>
          <w:b w:val="false"/>
          <w:i w:val="false"/>
          <w:color w:val="000000"/>
          <w:sz w:val="28"/>
        </w:rPr>
        <w:t>
      5) </w:t>
      </w:r>
      <w:r>
        <w:rPr>
          <w:rFonts w:ascii="Times New Roman"/>
          <w:b w:val="false"/>
          <w:i w:val="false"/>
          <w:color w:val="000000"/>
          <w:sz w:val="28"/>
        </w:rPr>
        <w:t>9-қосымшаға</w:t>
      </w:r>
      <w:r>
        <w:rPr>
          <w:rFonts w:ascii="Times New Roman"/>
          <w:b w:val="false"/>
          <w:i w:val="false"/>
          <w:color w:val="000000"/>
          <w:sz w:val="28"/>
        </w:rPr>
        <w:t xml:space="preserve"> сәйкес жерлеу орындарын күтiп-ұстау және туысы жоқ адамдарды жерлеуге 650 мың теңге сомасында;</w:t>
      </w:r>
      <w:r>
        <w:br/>
      </w:r>
      <w:r>
        <w:rPr>
          <w:rFonts w:ascii="Times New Roman"/>
          <w:b w:val="false"/>
          <w:i w:val="false"/>
          <w:color w:val="000000"/>
          <w:sz w:val="28"/>
        </w:rPr>
        <w:t>
      6) </w:t>
      </w:r>
      <w:r>
        <w:rPr>
          <w:rFonts w:ascii="Times New Roman"/>
          <w:b w:val="false"/>
          <w:i w:val="false"/>
          <w:color w:val="000000"/>
          <w:sz w:val="28"/>
        </w:rPr>
        <w:t>10-қосымшаға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округтің автокөлік жолдарын қамтамасыз етуге 19 618 мың теңге сомасында;</w:t>
      </w:r>
      <w:r>
        <w:br/>
      </w:r>
      <w:r>
        <w:rPr>
          <w:rFonts w:ascii="Times New Roman"/>
          <w:b w:val="false"/>
          <w:i w:val="false"/>
          <w:color w:val="000000"/>
          <w:sz w:val="28"/>
        </w:rPr>
        <w:t>
      7) </w:t>
      </w:r>
      <w:r>
        <w:rPr>
          <w:rFonts w:ascii="Times New Roman"/>
          <w:b w:val="false"/>
          <w:i w:val="false"/>
          <w:color w:val="000000"/>
          <w:sz w:val="28"/>
        </w:rPr>
        <w:t>11 – қосымшаға</w:t>
      </w:r>
      <w:r>
        <w:rPr>
          <w:rFonts w:ascii="Times New Roman"/>
          <w:b w:val="false"/>
          <w:i w:val="false"/>
          <w:color w:val="000000"/>
          <w:sz w:val="28"/>
        </w:rPr>
        <w:t xml:space="preserve"> сәйкес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25 900 мың теңге сомасында;</w:t>
      </w:r>
      <w:r>
        <w:br/>
      </w:r>
      <w:r>
        <w:rPr>
          <w:rFonts w:ascii="Times New Roman"/>
          <w:b w:val="false"/>
          <w:i w:val="false"/>
          <w:color w:val="000000"/>
          <w:sz w:val="28"/>
        </w:rPr>
        <w:t>
      8)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органның күрделі шығыстарына арналған шығындарға 2 270 мың теңге сомасында;</w:t>
      </w:r>
      <w:r>
        <w:br/>
      </w:r>
      <w:r>
        <w:rPr>
          <w:rFonts w:ascii="Times New Roman"/>
          <w:b w:val="false"/>
          <w:i w:val="false"/>
          <w:color w:val="000000"/>
          <w:sz w:val="28"/>
        </w:rPr>
        <w:t>
      9) </w:t>
      </w:r>
      <w:r>
        <w:rPr>
          <w:rFonts w:ascii="Times New Roman"/>
          <w:b w:val="false"/>
          <w:i w:val="false"/>
          <w:color w:val="000000"/>
          <w:sz w:val="28"/>
        </w:rPr>
        <w:t>13 – қосымшаға</w:t>
      </w:r>
      <w:r>
        <w:rPr>
          <w:rFonts w:ascii="Times New Roman"/>
          <w:b w:val="false"/>
          <w:i w:val="false"/>
          <w:color w:val="000000"/>
          <w:sz w:val="28"/>
        </w:rPr>
        <w:t xml:space="preserve"> сәйкес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ауылдык елді мекендерді дамыту шеңберінде объектілерді жөндеу және абаттандыруға 10 538 мың теңге сомасында;</w:t>
      </w:r>
      <w:r>
        <w:br/>
      </w:r>
      <w:r>
        <w:rPr>
          <w:rFonts w:ascii="Times New Roman"/>
          <w:b w:val="false"/>
          <w:i w:val="false"/>
          <w:color w:val="000000"/>
          <w:sz w:val="28"/>
        </w:rPr>
        <w:t>
      10) </w:t>
      </w:r>
      <w:r>
        <w:rPr>
          <w:rFonts w:ascii="Times New Roman"/>
          <w:b w:val="false"/>
          <w:i w:val="false"/>
          <w:color w:val="000000"/>
          <w:sz w:val="28"/>
        </w:rPr>
        <w:t>14 – қосымшаға</w:t>
      </w:r>
      <w:r>
        <w:rPr>
          <w:rFonts w:ascii="Times New Roman"/>
          <w:b w:val="false"/>
          <w:i w:val="false"/>
          <w:color w:val="000000"/>
          <w:sz w:val="28"/>
        </w:rPr>
        <w:t xml:space="preserve"> сәйкес елді мекендерді абаттандыру және көгалдандыру 13 900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Шығыс Қазақстан облысы Шемонаиха аудандық мәслихатының 21.04.2014 </w:t>
      </w:r>
      <w:r>
        <w:rPr>
          <w:rFonts w:ascii="Times New Roman"/>
          <w:b w:val="false"/>
          <w:i w:val="false"/>
          <w:color w:val="000000"/>
          <w:sz w:val="28"/>
        </w:rPr>
        <w:t>№ 20/2-V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21.07.2014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21/5-V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12. 
</w:t>
      </w:r>
      <w:r>
        <w:rPr>
          <w:rFonts w:ascii="Times New Roman"/>
          <w:b w:val="false"/>
          <w:i w:val="false"/>
          <w:color w:val="000000"/>
          <w:sz w:val="28"/>
        </w:rPr>
        <w:t>
Осы шешiм 2014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Бектұрсынов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Шемонаиха аудандық</w:t>
            </w:r>
            <w:r>
              <w:br/>
            </w:r>
            <w:r>
              <w:rPr>
                <w:rFonts w:ascii="Times New Roman"/>
                <w:b w:val="false"/>
                <w:i w:val="false"/>
                <w:color w:val="000000"/>
                <w:sz w:val="20"/>
              </w:rPr>
              <w:t>
</w:t>
            </w: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Баяндинов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1-қосымша </w:t>
            </w:r>
          </w:p>
          <w:bookmarkEnd w:id="1"/>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31"/>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4435039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1263127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336742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меншiгiндергі мүлiктi жалға беруден түсетiн кiрiстер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басқа да кірістер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w:t>
            </w:r>
            <w:r>
              <w:br/>
            </w: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түсіндер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1223"/>
        <w:gridCol w:w="1223"/>
        <w:gridCol w:w="5063"/>
        <w:gridCol w:w="2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4455593,7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281479,7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w:t>
            </w:r>
            <w:r>
              <w:br/>
            </w:r>
            <w:r>
              <w:rPr>
                <w:rFonts w:ascii="Times New Roman"/>
                <w:b w:val="false"/>
                <w:i w:val="false"/>
                <w:color w:val="000000"/>
                <w:sz w:val="20"/>
              </w:rPr>
              <w:t>
шеңберiндегi iс-шаралар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2968733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1193660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1137827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1137827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0"/>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562522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261898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ақпаратық саясат жүргiзу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 қолдау және бәсекелестікті қорғау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(пайдаланылмай қалған)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бюджет қаражаттардың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1"/>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2-қосымша </w:t>
            </w:r>
          </w:p>
          <w:bookmarkEnd w:id="21"/>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678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2465094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1286575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559535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559535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363785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363785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284052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басқа да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1158369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1158369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1158369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47"/>
        <w:gridCol w:w="1287"/>
        <w:gridCol w:w="1287"/>
        <w:gridCol w:w="5190"/>
        <w:gridCol w:w="2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2465094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264654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1592234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1499703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1497330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1417041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ақпаратық саясат жүргiзу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 қолдау және бәсекелестікті қорғау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2"/>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3-қосымша </w:t>
            </w:r>
          </w:p>
          <w:bookmarkEnd w:id="22"/>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678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2346328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басқа да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1007745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1007745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47"/>
        <w:gridCol w:w="1287"/>
        <w:gridCol w:w="1287"/>
        <w:gridCol w:w="5190"/>
        <w:gridCol w:w="2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237931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1455904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1359327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1428108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151036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ақпаратық саясат жүргiзу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 қолдау және бәсекелестікті қорғау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3"/>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4-қосымша </w:t>
            </w:r>
          </w:p>
          <w:bookmarkEnd w:id="23"/>
        </w:tc>
      </w:tr>
    </w:tbl>
    <w:p>
      <w:pPr>
        <w:spacing w:after="0"/>
        <w:ind w:left="0"/>
        <w:jc w:val="left"/>
      </w:pPr>
      <w:r>
        <w:rPr>
          <w:rFonts w:ascii="Times New Roman"/>
          <w:b/>
          <w:i w:val="false"/>
          <w:color w:val="000000"/>
        </w:rPr>
        <w:t xml:space="preserve"> 2014 жылға арналған аудандық бюджетті атқару барысында секвестрлеуге жатпайтын аудандық бюджеттiк бағдарламалардың тiзбесi</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 (облыстық маңызы бар қала)</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4"/>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5-қосымша </w:t>
            </w:r>
          </w:p>
          <w:bookmarkEnd w:id="24"/>
        </w:tc>
      </w:tr>
    </w:tbl>
    <w:p>
      <w:pPr>
        <w:spacing w:after="0"/>
        <w:ind w:left="0"/>
        <w:jc w:val="left"/>
      </w:pPr>
      <w:r>
        <w:rPr>
          <w:rFonts w:ascii="Times New Roman"/>
          <w:b/>
          <w:i w:val="false"/>
          <w:color w:val="000000"/>
        </w:rPr>
        <w:t xml:space="preserve"> Қаладағы ауданның, аудандық маңызы бар қала, кент, ауыл, ауылдық округ әкiмiнің қызметiн қамтамасыз ету жөніндегі қызметтерге арналған соманы бөлу</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226"/>
        <w:gridCol w:w="5208"/>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25"/>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17699</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6"/>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6-қосымша </w:t>
            </w:r>
          </w:p>
          <w:bookmarkEnd w:id="26"/>
        </w:tc>
      </w:tr>
    </w:tbl>
    <w:p>
      <w:pPr>
        <w:spacing w:after="0"/>
        <w:ind w:left="0"/>
        <w:jc w:val="left"/>
      </w:pPr>
      <w:r>
        <w:rPr>
          <w:rFonts w:ascii="Times New Roman"/>
          <w:b/>
          <w:i w:val="false"/>
          <w:color w:val="000000"/>
        </w:rPr>
        <w:t xml:space="preserve"> Ауылдық жерлерде балаларды мектепке дейін тегін алып баруды және алып қайтуды ұйымдастыруға арналған соманы бөлу</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4178"/>
        <w:gridCol w:w="6597"/>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27"/>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8"/>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7-қосымша </w:t>
            </w:r>
          </w:p>
          <w:bookmarkEnd w:id="28"/>
        </w:tc>
      </w:tr>
    </w:tbl>
    <w:p>
      <w:pPr>
        <w:spacing w:after="0"/>
        <w:ind w:left="0"/>
        <w:jc w:val="left"/>
      </w:pPr>
      <w:r>
        <w:rPr>
          <w:rFonts w:ascii="Times New Roman"/>
          <w:b/>
          <w:i w:val="false"/>
          <w:color w:val="000000"/>
        </w:rPr>
        <w:t xml:space="preserve"> Елді мекендерде көшелерді жарықтандыруға арналған шығындар сомасын үлестіру</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226"/>
        <w:gridCol w:w="5208"/>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29"/>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0"/>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8-қосымша </w:t>
            </w:r>
          </w:p>
          <w:bookmarkEnd w:id="30"/>
        </w:tc>
      </w:tr>
    </w:tbl>
    <w:p>
      <w:pPr>
        <w:spacing w:after="0"/>
        <w:ind w:left="0"/>
        <w:jc w:val="left"/>
      </w:pPr>
      <w:r>
        <w:rPr>
          <w:rFonts w:ascii="Times New Roman"/>
          <w:b/>
          <w:i w:val="false"/>
          <w:color w:val="000000"/>
        </w:rPr>
        <w:t xml:space="preserve"> Елдi мекендердiң санитарлық жағдайын қамтамасыз етуге арналған соманы бөлу</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Шемонаиха аудандық мәслихатының 21.07.2014 </w:t>
      </w:r>
      <w:r>
        <w:rPr>
          <w:rFonts w:ascii="Times New Roman"/>
          <w:b w:val="false"/>
          <w:i w:val="false"/>
          <w:color w:val="ff0000"/>
          <w:sz w:val="28"/>
        </w:rPr>
        <w:t>№ 21/5-V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5372"/>
        <w:gridCol w:w="5009"/>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31"/>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9-қосымша </w:t>
            </w:r>
          </w:p>
          <w:bookmarkEnd w:id="31"/>
        </w:tc>
      </w:tr>
    </w:tbl>
    <w:p>
      <w:pPr>
        <w:spacing w:after="0"/>
        <w:ind w:left="0"/>
        <w:jc w:val="left"/>
      </w:pPr>
      <w:r>
        <w:rPr>
          <w:rFonts w:ascii="Times New Roman"/>
          <w:b/>
          <w:i w:val="false"/>
          <w:color w:val="000000"/>
        </w:rPr>
        <w:t xml:space="preserve"> Жерлеу орындарын күтіп-ұстау және туысы жоқ адамдарды жерлеуге арналған шығындар</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4781"/>
        <w:gridCol w:w="6107"/>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2"/>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32"/>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3"/>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4"/>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10-қосымша </w:t>
            </w:r>
          </w:p>
          <w:bookmarkEnd w:id="34"/>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округтiң автокөлік жолдарын қамтамасыз ету жөніндегі шығындар сомасын бөлу</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226"/>
        <w:gridCol w:w="5208"/>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5"/>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35"/>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6"/>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11-қосымша </w:t>
            </w:r>
          </w:p>
          <w:bookmarkEnd w:id="36"/>
        </w:tc>
      </w:tr>
    </w:tbl>
    <w:p>
      <w:pPr>
        <w:spacing w:after="0"/>
        <w:ind w:left="0"/>
        <w:jc w:val="left"/>
      </w:pPr>
      <w:r>
        <w:rPr>
          <w:rFonts w:ascii="Times New Roman"/>
          <w:b/>
          <w:i w:val="false"/>
          <w:color w:val="000000"/>
        </w:rPr>
        <w:t xml:space="preserve"> </w:t>
      </w:r>
      <w:r>
        <w:rPr>
          <w:rFonts w:ascii="Times New Roman"/>
          <w:b/>
          <w:i w:val="false"/>
          <w:color w:val="000000"/>
        </w:rPr>
        <w:t>"Өңірлерді дамыту" бағдарламасы</w:t>
      </w:r>
      <w:r>
        <w:rPr>
          <w:rFonts w:ascii="Times New Roman"/>
          <w:b/>
          <w:i w:val="false"/>
          <w:color w:val="000000"/>
        </w:rPr>
        <w:t>шеңберінде өңірлерді экономикалық дамытуға жәрдемдесу бойынша шараларды іске асыруға арналған соманы бөлу</w:t>
      </w:r>
    </w:p>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Шемонаиха аудандық мәслихатының 21.07.2014 </w:t>
      </w:r>
      <w:r>
        <w:rPr>
          <w:rFonts w:ascii="Times New Roman"/>
          <w:b w:val="false"/>
          <w:i w:val="false"/>
          <w:color w:val="ff0000"/>
          <w:sz w:val="28"/>
        </w:rPr>
        <w:t>№ 21/5-V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5418"/>
        <w:gridCol w:w="5520"/>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r>
              <w:br/>
            </w:r>
            <w:r>
              <w:rPr>
                <w:rFonts w:ascii="Times New Roman"/>
                <w:b w:val="false"/>
                <w:i w:val="false"/>
                <w:color w:val="000000"/>
                <w:sz w:val="20"/>
              </w:rPr>
              <w:t>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7"/>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12-қосымша </w:t>
            </w:r>
          </w:p>
          <w:bookmarkEnd w:id="37"/>
        </w:tc>
      </w:tr>
    </w:tbl>
    <w:p>
      <w:pPr>
        <w:spacing w:after="0"/>
        <w:ind w:left="0"/>
        <w:jc w:val="left"/>
      </w:pPr>
      <w:r>
        <w:rPr>
          <w:rFonts w:ascii="Times New Roman"/>
          <w:b/>
          <w:i w:val="false"/>
          <w:color w:val="000000"/>
        </w:rPr>
        <w:t xml:space="preserve"> Мемлекеттік органның күрделі шығыстары арналған шығындар</w:t>
      </w:r>
    </w:p>
    <w:p>
      <w:pPr>
        <w:spacing w:after="0"/>
        <w:ind w:left="0"/>
        <w:jc w:val="both"/>
      </w:pPr>
      <w:r>
        <w:rPr>
          <w:rFonts w:ascii="Times New Roman"/>
          <w:b w:val="false"/>
          <w:i w:val="false"/>
          <w:color w:val="ff0000"/>
          <w:sz w:val="28"/>
        </w:rPr>
        <w:t xml:space="preserve">      Ескерту. 12-қосымша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5255"/>
        <w:gridCol w:w="5723"/>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8"/>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38"/>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39"/>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13-қосымша </w:t>
            </w:r>
          </w:p>
          <w:bookmarkEnd w:id="39"/>
        </w:tc>
      </w:tr>
    </w:tbl>
    <w:p>
      <w:pPr>
        <w:spacing w:after="0"/>
        <w:ind w:left="0"/>
        <w:jc w:val="left"/>
      </w:pPr>
      <w:r>
        <w:rPr>
          <w:rFonts w:ascii="Times New Roman"/>
          <w:b/>
          <w:i w:val="false"/>
          <w:color w:val="000000"/>
        </w:rPr>
        <w:t xml:space="preserve"> </w:t>
      </w:r>
      <w:r>
        <w:rPr>
          <w:rFonts w:ascii="Times New Roman"/>
          <w:b/>
          <w:i w:val="false"/>
          <w:color w:val="000000"/>
        </w:rPr>
        <w:t>Жұмыспен қамту 2020 жол картасы</w:t>
      </w:r>
      <w:r>
        <w:rPr>
          <w:rFonts w:ascii="Times New Roman"/>
          <w:b/>
          <w:i w:val="false"/>
          <w:color w:val="000000"/>
        </w:rPr>
        <w:t>бойынша қалаларды және ауылдық елді мекендерді дамыту шеңберінде объектілерді жөндеуге және абаттандыруға арналған соманы бөлу</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Шемонаиха аудандық мәслихатының 29.10.2014 </w:t>
      </w:r>
      <w:r>
        <w:rPr>
          <w:rFonts w:ascii="Times New Roman"/>
          <w:b w:val="false"/>
          <w:i w:val="false"/>
          <w:color w:val="ff0000"/>
          <w:sz w:val="28"/>
        </w:rPr>
        <w:t>№ 22/6-V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147"/>
        <w:gridCol w:w="3070"/>
        <w:gridCol w:w="4129"/>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0"/>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40"/>
        </w:tc>
        <w:tc>
          <w:tcPr>
            <w:tcW w:w="4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бағдарлама</w:t>
            </w:r>
            <w:r>
              <w:br/>
            </w:r>
            <w:r>
              <w:rPr>
                <w:rFonts w:ascii="Times New Roman"/>
                <w:b w:val="false"/>
                <w:i w:val="false"/>
                <w:color w:val="000000"/>
                <w:sz w:val="20"/>
              </w:rPr>
              <w:t>
(мың теңге),</w:t>
            </w:r>
            <w:r>
              <w:br/>
            </w:r>
            <w:r>
              <w:rPr>
                <w:rFonts w:ascii="Times New Roman"/>
                <w:b w:val="false"/>
                <w:i w:val="false"/>
                <w:color w:val="000000"/>
                <w:sz w:val="20"/>
              </w:rPr>
              <w:t>
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1"/>
          <w:p>
            <w:pPr>
              <w:spacing w:after="20"/>
              <w:ind w:left="20"/>
              <w:jc w:val="both"/>
            </w:pPr>
            <w:r>
              <w:rPr>
                <w:rFonts w:ascii="Times New Roman"/>
                <w:b w:val="false"/>
                <w:i w:val="false"/>
                <w:color w:val="000000"/>
                <w:sz w:val="20"/>
              </w:rPr>
              <w:t>
инженерлік көліктік</w:t>
            </w:r>
            <w:r>
              <w:br/>
            </w:r>
            <w:r>
              <w:rPr>
                <w:rFonts w:ascii="Times New Roman"/>
                <w:b w:val="false"/>
                <w:i w:val="false"/>
                <w:color w:val="000000"/>
                <w:sz w:val="20"/>
              </w:rPr>
              <w:t>
инфрақұрылым объектілеріне</w:t>
            </w:r>
            <w:r>
              <w:br/>
            </w:r>
            <w:r>
              <w:rPr>
                <w:rFonts w:ascii="Times New Roman"/>
                <w:b w:val="false"/>
                <w:i w:val="false"/>
                <w:color w:val="000000"/>
                <w:sz w:val="20"/>
              </w:rPr>
              <w:t>
жөндеу жұмыстарын жүргізу</w:t>
            </w:r>
            <w:r>
              <w:br/>
            </w:r>
            <w:r>
              <w:rPr>
                <w:rFonts w:ascii="Times New Roman"/>
                <w:b w:val="false"/>
                <w:i w:val="false"/>
                <w:color w:val="000000"/>
                <w:sz w:val="20"/>
              </w:rPr>
              <w:t>
 </w:t>
            </w:r>
          </w:p>
          <w:bookmarkEnd w:id="41"/>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3"/>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4"/>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5"/>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4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6"/>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47"/>
          <w:p>
            <w:pPr>
              <w:spacing w:after="20"/>
              <w:ind w:left="20"/>
              <w:jc w:val="both"/>
            </w:pPr>
            <w:r>
              <w:rPr>
                <w:rFonts w:ascii="Times New Roman"/>
                <w:b w:val="false"/>
                <w:i w:val="false"/>
                <w:color w:val="000000"/>
                <w:sz w:val="20"/>
              </w:rPr>
              <w:t xml:space="preserve">
Шемонаиха аудандық </w:t>
            </w:r>
            <w:r>
              <w:br/>
            </w:r>
            <w:r>
              <w:rPr>
                <w:rFonts w:ascii="Times New Roman"/>
                <w:b w:val="false"/>
                <w:i w:val="false"/>
                <w:color w:val="000000"/>
                <w:sz w:val="20"/>
              </w:rPr>
              <w:t>
мәслихатының</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18/2-V шешiмiне </w:t>
            </w:r>
            <w:r>
              <w:br/>
            </w:r>
            <w:r>
              <w:rPr>
                <w:rFonts w:ascii="Times New Roman"/>
                <w:b w:val="false"/>
                <w:i w:val="false"/>
                <w:color w:val="000000"/>
                <w:sz w:val="20"/>
              </w:rPr>
              <w:t xml:space="preserve">
14-қосымша </w:t>
            </w:r>
          </w:p>
          <w:bookmarkEnd w:id="47"/>
        </w:tc>
      </w:tr>
    </w:tbl>
    <w:p>
      <w:pPr>
        <w:spacing w:after="0"/>
        <w:ind w:left="0"/>
        <w:jc w:val="left"/>
      </w:pPr>
      <w:r>
        <w:rPr>
          <w:rFonts w:ascii="Times New Roman"/>
          <w:b/>
          <w:i w:val="false"/>
          <w:color w:val="000000"/>
        </w:rPr>
        <w:t xml:space="preserve"> Елді мекендерді абаттандыру және көгаландыруға арналған соманы бөлу</w:t>
      </w:r>
    </w:p>
    <w:p>
      <w:pPr>
        <w:spacing w:after="0"/>
        <w:ind w:left="0"/>
        <w:jc w:val="both"/>
      </w:pPr>
      <w:r>
        <w:rPr>
          <w:rFonts w:ascii="Times New Roman"/>
          <w:b w:val="false"/>
          <w:i w:val="false"/>
          <w:color w:val="ff0000"/>
          <w:sz w:val="28"/>
        </w:rPr>
        <w:t xml:space="preserve">      Ескерту. Шешім 14-қосымшамен толықтырылды - Шығыс Қазақстан облысы Шемонаиха аудандық мәслихатының 21.04.2014 </w:t>
      </w:r>
      <w:r>
        <w:rPr>
          <w:rFonts w:ascii="Times New Roman"/>
          <w:b w:val="false"/>
          <w:i w:val="false"/>
          <w:color w:val="ff0000"/>
          <w:sz w:val="28"/>
        </w:rPr>
        <w:t>№ 20/2-V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14-қосымша жаңа редакцияда - Шығыс Қазақстан облысы Шемонаиха аудандық мәслихатының 21.07.2014 </w:t>
      </w:r>
      <w:r>
        <w:rPr>
          <w:rFonts w:ascii="Times New Roman"/>
          <w:b w:val="false"/>
          <w:i w:val="false"/>
          <w:color w:val="ff0000"/>
          <w:sz w:val="28"/>
        </w:rPr>
        <w:t>№ 21/5-V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5418"/>
        <w:gridCol w:w="5520"/>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r>
              <w:br/>
            </w:r>
            <w:r>
              <w:rPr>
                <w:rFonts w:ascii="Times New Roman"/>
                <w:b w:val="false"/>
                <w:i w:val="false"/>
                <w:color w:val="000000"/>
                <w:sz w:val="20"/>
              </w:rPr>
              <w:t>
бағдарлама (мың теңге)</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