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dd2f" w14:textId="02d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Шемонаиха аудандық мәслихатының 2012 жылғы 21 желтоқсандағы № 8/2-V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05 қарашадағы № 16/2-V шешімі. Шығыс Қазақстан облысының Әділет департаментінде 2013 жылғы 14 қарашада № 3088 болып тіркелді. Шешімнің қабылдау мерзімінің өтуіне байланысты қолдану тоқтатылды (Шемонаиха аудандық мәслихатының 2013 жылғы 27 желтоқсандағы N 253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27.12.2013 N 253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«2013-2015 жылдарға арналған облыстық бюджет туралы» 2012 жылғы 07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24 қазандағы № 15/180-V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3078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Шемонаиха аудандық мәслихатының 2012 жылғы 21 желтоқсандағы № 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2806 болып тіркелген, «Уба-Информ» газетінде 2013 жылғы 18 қаңтардағы № 3-санында жарияланды)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«2013-2015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3 217 588 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1 113 263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11 996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41 719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бойынша – 2 050 610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3 324 094,8 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3 987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 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-110 493,8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110 493,8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106 506,8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Ауданның жергілікті атқарушы органының 2013 жылға арналған резерві 15 541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19 550 мың теңге сомасында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бюджетте облыстық бюджеттен ағымдағы нысаналы трансферттер 16 253 мың теңге сомасында көзделсін,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тармақшамен келесі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970 мың теңге – жалпы білім беретін мектептерге оқыту-әдістемелік кешендерін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бюджетте облыстық бюджеттен дамытуға арналған ағымдағы нысаналы трансферттер 450 715 мың теңге сомасында көзделсін:»;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4), 5), 6)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50 000 мың теңге – Шемонаиха ауданының Медведка ауылында 120 орынға арналған негізгі орта мектебінің құрылысына;»;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Шемонаиха ауданының Октябрьское ауылында 180 орынға арналған орта мектептің құрылысына - 189 553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55 499 мың теңге – Шемонаиха қаласындағы Жуков көшесіндегі 30 пәтерлік коммуналдық тұрғын үй құрылысына;»;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55 240 мың теңге – Шемонаиха қаласының Теміржолшылар кентінде таза су қоймалары мен екінші көтерілу сорғы станциясы құрылысына;»;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тармақшамен келесі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423 мың теңге – Шемонаиха қаласындағы Жуков көшесіндегі 30 пәтерлік тұрғын үйді абаттандыруға және инженерлік желілерге.»;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14–тармақта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бюджетте республикалық бюджеттен ағымдағы нысаналы трансферттер 182 320 мың теңге сомасында қарастырылсын,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«6) 47 961 мың теңге – мектепке дейінгі білім беру ұйымдарында мемлекеттік білім беру тапсырысын жүзеге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1), 2), 3), 4), 5), 6), 7), 10) және 11)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село, селолық округ әкiмiнiң қызметін қамтамасыз етуге 137 077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(селолық) жерлерде оқушыларды мектепке дейiн тегiн алып баруды және керi алып келудi ұйымдастыруға 762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 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мекендерде көшелерді жарықтандыруға 24 722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елдi мекендердiң санитарлық жағдайын қамтамасыз етуге сомасы 12 646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 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жерлеу орындарын күтiп-ұстау және туысы жоқ адамдарды жерлеуге 513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 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елді мекендерді абаттандыру мен көгалдандыруға 44 028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 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аудан, аудандық маңызы бар қала, кент, ауыл (село), ауылдық (селолық) округтің автокөлік жолдарын қамтамасыз етуге 50 524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 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органның күрделі шығыстарына арналған шығындарға 3 602 мың теңге сомасында;»;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 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ауылдык елді мекендерді дамыту шеңберінде объектілерді жөндеу және абаттандыруға 3 550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  Т. Абайдельдинов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Шемонаиха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Ә. Баяндинов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545"/>
        <w:gridCol w:w="715"/>
        <w:gridCol w:w="9094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  теңге)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3217588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1113263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209,8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2050610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2050610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421"/>
        <w:gridCol w:w="721"/>
        <w:gridCol w:w="764"/>
        <w:gridCol w:w="7954"/>
        <w:gridCol w:w="220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3324094,8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274118,8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13859,8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13748,8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2199412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1537952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558781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31661</w:t>
            </w:r>
          </w:p>
        </w:tc>
      </w:tr>
      <w:tr>
        <w:trPr>
          <w:trHeight w:val="6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268029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178209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64714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қаражаттардың қалдықтары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қалдықтары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қаражаттардың бос қалдықтары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ауданның, аудандық маңызы бар қала, кент, село,</w:t>
      </w:r>
      <w:r>
        <w:br/>
      </w:r>
      <w:r>
        <w:rPr>
          <w:rFonts w:ascii="Times New Roman"/>
          <w:b/>
          <w:i w:val="false"/>
          <w:color w:val="000000"/>
        </w:rPr>
        <w:t>
селолық округ әкiмiнің қызметiн қамтамасыз ету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қызметтерге арналған 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053"/>
        <w:gridCol w:w="2889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137077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жерлерде балаларды мектепке дейін тегін алып</w:t>
      </w:r>
      <w:r>
        <w:br/>
      </w:r>
      <w:r>
        <w:rPr>
          <w:rFonts w:ascii="Times New Roman"/>
          <w:b/>
          <w:i w:val="false"/>
          <w:color w:val="000000"/>
        </w:rPr>
        <w:t>
баруды және алып қайтуды ұйымдастыруға арналған соманы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9052"/>
        <w:gridCol w:w="2931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округi әкiмiнiң аппараты» ММ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округi әкiмiнiң аппараты» ММ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көшелерді жарықтандыруға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011"/>
        <w:gridCol w:w="2869"/>
      </w:tblGrid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Елдi мекендердiң санитарлық жағдайын қамтамасыз</w:t>
      </w:r>
      <w:r>
        <w:br/>
      </w:r>
      <w:r>
        <w:rPr>
          <w:rFonts w:ascii="Times New Roman"/>
          <w:b/>
          <w:i w:val="false"/>
          <w:color w:val="000000"/>
        </w:rPr>
        <w:t>
етуге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9461"/>
        <w:gridCol w:w="2459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12646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6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Жерлеу орындарын күтіп-ұстау және туысы жоқ адамдарды</w:t>
      </w:r>
      <w:r>
        <w:br/>
      </w:r>
      <w:r>
        <w:rPr>
          <w:rFonts w:ascii="Times New Roman"/>
          <w:b/>
          <w:i w:val="false"/>
          <w:color w:val="000000"/>
        </w:rPr>
        <w:t>
жерлеуге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969"/>
        <w:gridCol w:w="3001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7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10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 абаттандыру және көгалдандыруға арналған</w:t>
      </w:r>
      <w:r>
        <w:br/>
      </w:r>
      <w:r>
        <w:rPr>
          <w:rFonts w:ascii="Times New Roman"/>
          <w:b/>
          <w:i w:val="false"/>
          <w:color w:val="000000"/>
        </w:rPr>
        <w:t>
шығындар сомасын үлестіру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306"/>
        <w:gridCol w:w="2637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3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35028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44028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8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Қаладағы аудан, аудандық маңызы бар қала, кент, ауыл (село), ауылдық (селолық) округтiң автокөлік жолдарын қамтамасыз ету жөніндегі шығындар сомасын бөлу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9357"/>
        <w:gridCol w:w="2459"/>
      </w:tblGrid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50524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9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 арналған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9410"/>
        <w:gridCol w:w="2533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қаласы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«Первомай к.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«Усть-Таловка к.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«Верх-Уба селолық округi әкiмiнiң аппараты» ММ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«Волчанка селолық округi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«Вавилонка селолық округi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селолық округi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«Зевакино селолық округi әкiмiнiң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«Разин селолық округі әкімінің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05 қарашадағы № 16/2-V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10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шешiмiне 15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Жұмыспен қамту 2020 жол картасы</w:t>
      </w:r>
      <w:r>
        <w:rPr>
          <w:rFonts w:ascii="Times New Roman"/>
          <w:b/>
          <w:i w:val="false"/>
          <w:color w:val="000000"/>
        </w:rPr>
        <w:t xml:space="preserve"> бойынша қалаларды және ауылдық елді мекендерді дамыту шеңберінде объектілерді жөндеу және абаттандыру сомасын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177"/>
        <w:gridCol w:w="2765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«Верх-Уба селолық округi әкiмiнiң аппараты» 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«Выдриха селолық округi әкiмiнiң аппараты» 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«Каменевка селолық округі әкімінің аппараты» ММ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