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c479" w14:textId="03dc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2013 жылғы 09 тамыздағы № 303 қаулысы. Шығыс Қазақстан облысының Әділет департаментінде 2013 жылғы 29 тамызда № 3052 тіркелді. Күші жойылды - Шығыс Қазақстан облысы Шемонаиха ауданы әкімдігінің 2016 жылғы 29 қаңтардағы №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ауданы әкімдігінің 29.01.2016 № 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сәуiрдегi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мүгедектердi жұмыспен қамтуды қамтамасыз ету мақсатында,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Шемонаиха ауданы әкімдігінің 02.04.2014 </w:t>
      </w:r>
      <w:r>
        <w:rPr>
          <w:rFonts w:ascii="Times New Roman"/>
          <w:b w:val="false"/>
          <w:i w:val="false"/>
          <w:color w:val="ff0000"/>
          <w:sz w:val="28"/>
        </w:rPr>
        <w:t>N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үшiн жұмыс орындарының квотасы жұмыс орындарының жалпы санының үш пайыз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әкімінің орынбасары О.А.Булавкинаға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