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d8ffa" w14:textId="63d8ff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"2013-2015 жылдарға арналған аудандық бюджет туралы" 2012 жылғы 21 желтоқсандағы № 8/2-V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Шемонаиха аудандық мәслихатының 2013 жылғы 21 тамыздағы № 15/2-V шешімі. Шығыс Қазақстан облысының Әділет департаментінде 2013 жылғы 27 тамызда № 3042 болып тіркелді. Шешімнің қабылдау мерзімінің өтуіне байланысты қолдану тоқтатылды (Шемонаиха аудандық мәслихатының 2013 жылғы 27 желтоқсандағы N 253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Шешімнің қабылдау мерзімінің өтуіне байланысты қолдану тоқтатылды (Шемонаиха аудандық мәслихатының 27.12.2013 N 253 хаты).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 </w:t>
      </w:r>
      <w:r>
        <w:rPr>
          <w:rFonts w:ascii="Times New Roman"/>
          <w:b w:val="false"/>
          <w:i w:val="false"/>
          <w:color w:val="000000"/>
          <w:sz w:val="28"/>
        </w:rPr>
        <w:t>6–бабы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 1)-тармақшасына, «2013-2015 жылдарға арналған облыстық бюджет туралы» 2012 жылғы 7 желтоқсандағы № 8/99-V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туралы» Шығыс Қазақстан облыстық мәслихатының 2013 жылғы 09 тамыздағы № 13/155-V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3031 болып тіркелген) сәйкес Шемонаиха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«2013-2015 жылдарға арналған аудандық бюджет туралы» Шемонаиха аудандық мәслихатының 2012 жылғы 21 желтоқсандағы № 8/2-V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2806 болып тіркелген, «Уба-Информ» газетінде 2013 жылғы 18 қаңтардағы № 3-санында жарияланды)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2013-2015 жылдарға арналған аудандық бюджет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2013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3 169 849 мың теңге, оның iшiнде: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бойынша – 1 134 995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бойынша – 9 383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бойынша – 22 600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түсiмдерi – 2 002 871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3 276 355,8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 беру – 3 987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5 193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1 206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– -110 493,8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110 493,8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қарыздардың түсімі – 5 193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1 206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пайдаланылатын бюджет қаражаттарының қалдықтары – 106 506,8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«10. 2013 жылға арналған аудандық бюджетте облыстық бюджеттен мұқтаж азаматтардың жеке санаттарына әлеуметтік көмекке арналған ағымдағы нысаналы трансферттер 19 671 мың теңге сомасында көзделсін.»;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14-тармақтың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бірінші азат жолы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«2013 жылға арналған аудандық бюджетте республикалық бюджеттен 180 680 мың теңге сомасында ағымдағы нысаналы трансферттер көзделсін, оның ішінде:»;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6)–тармақша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«6) 46 321 мың теңге – мектепке дейінгі білім беру ұйымдарында мемлекеттік білім беру тапсырысын жүзеге асыруға;»;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1–қосымшасы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1–қосымшасына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шешiм 2013 жылғы 1 қаңтардан бастап қолданысқа енгiзiледi.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Т. Абайдельдинов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Шемонаиха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А. Баяндинов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Шемонаиха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2013 жылғы 21 тамыздағы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15/2-V шешiмiне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Шемонаиха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21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8/2-V шешiмiне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2013 жылға арналған аудандық бюджет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8"/>
        <w:gridCol w:w="521"/>
        <w:gridCol w:w="479"/>
        <w:gridCol w:w="9259"/>
        <w:gridCol w:w="2003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00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Кiрiстер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3169849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түсiмдер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1134995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490507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490507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306074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салық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306074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263591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Мүлiкке салынатын салықтар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144521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30431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құралдарына салынатын салық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82500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Бiрыңғай жер салығы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6139</w:t>
            </w:r>
          </w:p>
        </w:tc>
      </w:tr>
      <w:tr>
        <w:trPr>
          <w:trHeight w:val="345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iшкi салықтар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66619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49530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қызметті жүргізгені үшiн алынатын алымдар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12287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салықтар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</w:t>
            </w:r>
          </w:p>
        </w:tc>
      </w:tr>
      <w:tr>
        <w:trPr>
          <w:trHeight w:val="9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уәкiлеттiгi бар мемлекеттiк органдар немесе лауазымды адамдар құжаттар бергені үшiн алынатын мiндеттi төлемдер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7540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9383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меншiктен түсетiн кiрiстер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8449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меншiгiндегі мүлiктi жалға беруден түсетiн кiрiстер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4576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меншігінен түсетін басқа да кірістер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3873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НЕГIЗГI КАПИТАЛДЫ САТУДАН ТҮСЕТIН ТҮСІМДЕР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22600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сату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21900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ТҮСIМДЕРІ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2002871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2002871</w:t>
            </w:r>
          </w:p>
        </w:tc>
      </w:tr>
      <w:tr>
        <w:trPr>
          <w:trHeight w:val="30" w:hRule="atLeast"/>
        </w:trPr>
        <w:tc>
          <w:tcPr>
            <w:tcW w:w="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2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түсетiн трансферттер</w:t>
            </w:r>
          </w:p>
        </w:tc>
        <w:tc>
          <w:tcPr>
            <w:tcW w:w="2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2002871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401"/>
        <w:gridCol w:w="744"/>
        <w:gridCol w:w="744"/>
        <w:gridCol w:w="7881"/>
        <w:gridCol w:w="2464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4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ІІ. Шығындар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3276355,8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270116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 басқарудың жалпы функцияларын орындайтын өкiлдi, атқарушы және басқа органдар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236845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мәслихатының аппараты 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12645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қызметiн қамтамасыз ету жөніндегі қызметтер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12645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әкiмiнiң аппараты 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84688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әкiмiнiң қызметiн қамтамасыз ету жөніндегі қызметтер 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76435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8253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село, селолық округ әкімінің аппараты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139512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село, селолық округ әкімінің қызметін қамтамасыз ету жөніндегі қызметтер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136018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3494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19553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19553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16819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мүлiктi бағалауды жүргiзу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695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 бағалау және сату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1389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Жоспарлау және статистикалық қызмет 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13718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13718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13603</w:t>
            </w:r>
          </w:p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18823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әкiмiнiң аппараты 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бiрдей әскери мiндеттi атқару шеңберiндегi iс-шаралар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7610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11213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әкiмiнiң аппараты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11213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Аудан (облыстық маңызы бар қала) ауқымындағы төтенше жағдайлардың алдын алу және оларды жою 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11213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тәртiп, қауiпсiздiк, құқықтық, сот, қылмыстық-атқару қызметi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 және қауіпсіздік саласындағы басқа да қызметтер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 қауiпсiздiгін қамтамасыз ету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2151638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97977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97977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ұйымдарының қызметін қамтамасыз ету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51656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46321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негiзгi орта және жалпы орта бiлiм беру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1544421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село, селолық округ әкімінің аппараты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1543240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1458350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Балаларға қосымша білім беру 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84890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509240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бiлiм бөлiмi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100139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15624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22960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44405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Халықтың компьютерлік сауаттылығын арттыруды қамтамасыз ету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409101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409101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154115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124759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әлеуметтiк бағдарламалар бөлiмi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124759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22267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6350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атаулы әлеуметтiк көмек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көмегi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Жергiлiктi өкiлеттi органдардың шешiмi бойынша мұқтаж азаматтардың жекелеген топтарына әлеуметтiк көмек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30161</w:t>
            </w:r>
          </w:p>
        </w:tc>
      </w:tr>
      <w:tr>
        <w:trPr>
          <w:trHeight w:val="6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4701</w:t>
            </w:r>
          </w:p>
        </w:tc>
      </w:tr>
      <w:tr>
        <w:trPr>
          <w:trHeight w:val="6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32171</w:t>
            </w:r>
          </w:p>
        </w:tc>
      </w:tr>
      <w:tr>
        <w:trPr>
          <w:trHeight w:val="61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Зейнеткерлер мен мүгедектерге әлеуметтiк қызмет көрсету аумақтық орталығы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3668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3941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29356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29356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28570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786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264784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135440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село, селолық округ әкімінің аппараты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3741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жол картасы бойынша қалаларды және ауылдық елді мекендерді дамыту шеңберінде объектілерді жөндеу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2706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объектісіне техникалық паспорттар дайындау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128454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115719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12735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55860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55860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55860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73484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село, селолық округ әкімінің аппараты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73484</w:t>
            </w:r>
          </w:p>
        </w:tc>
      </w:tr>
      <w:tr>
        <w:trPr>
          <w:trHeight w:val="34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24288</w:t>
            </w:r>
          </w:p>
        </w:tc>
      </w:tr>
      <w:tr>
        <w:trPr>
          <w:trHeight w:val="34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12656</w:t>
            </w:r>
          </w:p>
        </w:tc>
      </w:tr>
      <w:tr>
        <w:trPr>
          <w:trHeight w:val="34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34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35640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167572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46789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46789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 - демалыс жұмысын қолдау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46789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Спорт 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9546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9546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6623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51951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40497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33831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 Қазақстан халықтарының басқа да тiлдерiн дамыту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6666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iшкi саясат бөлiмi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11454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мемлекеттiк ақпараттық саясат жүргiзу жөніндегі қызметтер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10096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1358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59286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тiлдердi дамыту бөлiмi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27131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21680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5186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iшкi саясат бөлiмi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22445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15230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 іс-шараларды іске асыру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6308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бөлiмi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51583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16854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14238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13216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1022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12062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бөлiмi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12062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8985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Аудандардың, облыстық маңызы бар, аудандық маңызы бар қалалардың, селолық округтердiң, кенттердің, селолардың шекарасын белгiлеу кезiнде жүргiзiлетiн жерге орналастыру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22667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22667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жүргізу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22667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Өнеркәсiп, сәулет, қала құрылысы және құрылыс қызметi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24742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қызметi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24742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құрылыс, сәулет және қала құрылысы бөлімі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24742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құрылыс,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9742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аумағында қала құрылысын дамытудың кешенді схемаларын, аудандық (облыстық) маңызы бар қалалардың, кенттердің және өзге де ауылдық елді мекендердің бас жоспарларын әзірлеу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85103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85103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село, селолық округ әкімінің аппараты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49350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49350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35753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iстеуiн қамтамасыз ету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35753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67826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қызметі қолдау және бәсекелестікті қорғау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8721</w:t>
            </w:r>
          </w:p>
        </w:tc>
      </w:tr>
      <w:tr>
        <w:trPr>
          <w:trHeight w:val="48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8721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8721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59105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село, селолық округ әкімінің аппараты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24479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24479</w:t>
            </w:r>
          </w:p>
        </w:tc>
      </w:tr>
      <w:tr>
        <w:trPr>
          <w:trHeight w:val="39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бөлiмi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17634</w:t>
            </w:r>
          </w:p>
        </w:tc>
      </w:tr>
      <w:tr>
        <w:trPr>
          <w:trHeight w:val="39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жергiлiктi атқарушы органының резервi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17634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16992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 коммуналдық шаруашылығы, жолаушылар көлiгi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16792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10851,8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10851,8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10851,8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 пайдаланылмаған) трансферттерді қайтару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8689,8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2162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қаржыландыру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3987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дүниесiн қорғау, жер қатынастары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</w:p>
        </w:tc>
      </w:tr>
      <w:tr>
        <w:trPr>
          <w:trHeight w:val="37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Y. Бюджет тапшылығы (профицит)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-110493,8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(профициттi пайдалану)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110493,8</w:t>
            </w:r>
          </w:p>
        </w:tc>
      </w:tr>
      <w:tr>
        <w:trPr>
          <w:trHeight w:val="6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түсімдері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27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шарты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5193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1206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Пайдаланған бюджет қаражаттарының қалдықтары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106506,8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қалдықтары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106506,8</w:t>
            </w:r>
          </w:p>
        </w:tc>
      </w:tr>
      <w:tr>
        <w:trPr>
          <w:trHeight w:val="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қаражаттарының бос қалдықтары</w:t>
            </w:r>
          </w:p>
        </w:tc>
        <w:tc>
          <w:tcPr>
            <w:tcW w:w="24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106506,8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