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fe9d9" w14:textId="86fe9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жылға арналған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2013 жылғы 15 шілдедегі N 17-156/V шешімі. Шығыс Қазақстан облысының Әділет департаментінде 2013 жылғы 06 тамызда N 3028 болып тіркелді. Шешімнің қабылдау мерзімінің өтуіне байланысты қолдану тоқтатылды (Үржар аудандық мәслихатының 2013 жылғы 29 қарашадағы N 221-03/13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(Үржар аудандық мәслихатының 29.11.2013 N 221-03/13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«Агроөнеркәсіптік кешенді және ауылдық аумақтарды дамытуды мемлекеттік реттеу туралы» 2005 жылғы 8 шілдедегі Қазақстан Республикасы Заңының 18 бабы </w:t>
      </w:r>
      <w:r>
        <w:rPr>
          <w:rFonts w:ascii="Times New Roman"/>
          <w:b w:val="false"/>
          <w:i w:val="false"/>
          <w:color w:val="000000"/>
          <w:sz w:val="28"/>
        </w:rPr>
        <w:t>8 тармағына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Қазақстан Республикасы Үкіметінің 2009 жылғы 18 ақпандағы № 183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Үржар аудандық мәслихаты </w:t>
      </w:r>
      <w:r>
        <w:rPr>
          <w:rFonts w:ascii="Times New Roman"/>
          <w:b/>
          <w:i w:val="false"/>
          <w:color w:val="000000"/>
          <w:sz w:val="28"/>
        </w:rPr>
        <w:t>ШЕШТІ:</w:t>
      </w:r>
      <w:r>
        <w:br/>
      </w:r>
      <w:r>
        <w:rPr>
          <w:rFonts w:ascii="Times New Roman"/>
          <w:b w:val="false"/>
          <w:i w:val="false"/>
          <w:color w:val="000000"/>
          <w:sz w:val="28"/>
        </w:rPr>
        <w:t>
      1. 2013 жылға арналған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 ұсынылсын:</w:t>
      </w:r>
      <w:r>
        <w:br/>
      </w:r>
      <w:r>
        <w:rPr>
          <w:rFonts w:ascii="Times New Roman"/>
          <w:b w:val="false"/>
          <w:i w:val="false"/>
          <w:color w:val="000000"/>
          <w:sz w:val="28"/>
        </w:rPr>
        <w:t>
      жетпіс еселік айлық есептік көрсеткішке тең сомада көтерме жәрдемақы және тұрғын үй сатып алу немесе салу үшін бір мың бес жүз еселік айлық есептік көрсеткіштен аспайтын сомада бюджеттік кредит.</w:t>
      </w:r>
      <w:r>
        <w:br/>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С. Тулеубеков</w:t>
      </w:r>
    </w:p>
    <w:p>
      <w:pPr>
        <w:spacing w:after="0"/>
        <w:ind w:left="0"/>
        <w:jc w:val="both"/>
      </w:pPr>
      <w:r>
        <w:rPr>
          <w:rFonts w:ascii="Times New Roman"/>
          <w:b w:val="false"/>
          <w:i/>
          <w:color w:val="000000"/>
          <w:sz w:val="28"/>
        </w:rPr>
        <w:t>      Үржар аудандық</w:t>
      </w:r>
      <w:r>
        <w:br/>
      </w:r>
      <w:r>
        <w:rPr>
          <w:rFonts w:ascii="Times New Roman"/>
          <w:b w:val="false"/>
          <w:i w:val="false"/>
          <w:color w:val="000000"/>
          <w:sz w:val="28"/>
        </w:rPr>
        <w:t>
</w:t>
      </w:r>
      <w:r>
        <w:rPr>
          <w:rFonts w:ascii="Times New Roman"/>
          <w:b w:val="false"/>
          <w:i/>
          <w:color w:val="000000"/>
          <w:sz w:val="28"/>
        </w:rPr>
        <w:t>      мәслихатының хатшысы                       М. Бітімбаев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