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625e" w14:textId="c8d6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жердегі жұмысы үшін лауазымдық айлықақыларын көтеру белгіленген әлеуметтік қамтамасыз ету, білім, мәдениет және ветеринария мамандары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2013 жылғы 27 ақпандағы N 91 қаулысы. Шығыс Қазақстан облысының Әділет департаментінде 2013 жылғы 04 сәуірде N 2925 болып тіркелді. Күші жойылды - Шығыс Қазақстан облысы Үржар ауданы әкімдігінің 2016 жылғы 19 қаңтардағы № 21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 Үржар ауданы әкімдігінің 19.01.2016 № 21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Атауы жаңа редакцияда - Шығыс Қазақстан облысы Үржар ауданы әкімдігінің 10.04.2014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 xml:space="preserve"> 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 238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Ауылдық жердегі жұмысы үшін лауазымдық айлықақыларын көтеру белгіленген әлеуметтік қамтамасыз ету, білім, мәдениет және ветеринария мамандары лауазымдарының тізбесі (бұдан әрі – Тізбе)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 жаңа редакцияда - Шығыс Қазақстан облысы Үржар ауданы әкімдігінің 10.04.2014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 xml:space="preserve"> 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келісуге Үржар аудандық мәслихатына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әкімінің орынбасары Қ. Сейітқановқа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Үржар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Үржар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Бітімбаев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2013 жылғы 05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27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91 қаулысына №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әкімшісі "Үржар ауданының жұмыспен қамту және әлеуметтік бағдарламалар бөлімі" мемлекеттік мекемесінің ауылдық (селолық) жердегі жұмысы үшін лауазымдық айлықақыларын көтеру белгіленген әлеуметтік қамтамасыз ету мамандары лауазымдарының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Үйден әлеуметтік қызмет көрсету бөлімшелерінің меңгерушілері.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Әлеуметтік қызмет мамандары.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Әлеуметтік қызмет кеңесшілері.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Күтім жөніндегі әлеуметтік қызметкерлер.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27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91 қаулысына №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әкімшісі "Үржар аудандық білім бөлімі" мемлекеттік мекемесінің ауылдық (селолық) жердегі жұмысы үшін лауазымдық айлықақыларын көтеру белгіленген әлеуметтік қамтамасыз ету мамандары лауазымдарының тізбесі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Мемлекеттік мекеме мен қазыналық кәсіпорын (әкімшіліктік шаруашылық жөніндегі басшының орынбасарын қоспағанда), орталық, мектепке дейінгі мемлекеттік мекеме мен қазыналық кәсіпорын басшысы және басшысының орынбасары, лагерь бастығы, оның ішінде: кітапхана, интернат, шеберхана, өндіріс, кабинет, оқу - өндірістік пункт, әдістемелік кабинет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Педагог қызметкерлер мен оларға теңестірілген адамдар лауазымдары: барлық мамандық мұғалімдері, аға тәрбиеші, тәрбиеші, тәрбиешінің көмекшісі, аға шебер, шебер, аға тәлімгер, оқытушы, концертмейстер, әдістемеші, көркем жетекші, музыкалық жетекші, нұсқаушы, әлеуметтік педагог, педагог–ұйымдастырушы, қосымша білім педагогы, педагог–психолог, логопед-мұғалімі, дефектолог мұғалімі, бастауыш әскери дайындықтың оқытушы–ұйымдастырушысы, аккомпаниатор, зертханашы (физика, химия, биология, информатика кабинеттері).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Мамандар (бас, аға) оның ішінде: кітапханашы, тәлімгер, 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27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91 қаулысына №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әкімшісі "Үржар аудандық мәдениет және тілдерді дамыту бөлімі" мемлекеттік мекемесінің ауылдық (селолық) жердегі жұмысы үшін лауазымдық айлықақыларын көтеру белгіленген әлеуметтік қамтамасыз ету мамандары лауазымдарының тізбесі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Мәдениет саласы мемлекеттік мекемесінің және қазыналық кәсіпорынның басшылары ("Аудандық орталық кітапхана" Мемлекеттік мекемесінің, аудандық "Мәдениет үйі" Мемлекеттік коммуналдық қазыналық кәсіпорынның директорлары).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Мәдениет саласының мамандары: клуб меңгерушісі, мәдени шараны ұйымдастырушылар, әртістер, бишілер (хореограф), музыкалық оператор, менеджер, көркемдік жетекшілер, экскурсия жетекшісі, музыканттар, қоюшы-режиссер, костюмер, кітапханашылар, суретші, клуб жөніндегі маман, үйірме жетекшісі.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1241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"27" ақпан 2013 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91 қаулысына №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Үржар аудандық ауыл шаруашылығы және ветеринария бөлімі" мемлекеттік мекемесiнiң ауылдық жердегі жұмысы үшін лауазымдық айлықақыларын көтеру белгіленген ветеринария мамандары лауазымдарының тiзбесi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Қаулы 4 қосымшамен толықтырылды - Шығыс Қазақстан облысы Үржар ауданы әкімдігінің 10.04.2014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 xml:space="preserve"> 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Филиалдың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Ветеринарлық пункт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Мал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Мал фельдшері.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