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2256" w14:textId="a7a2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Ұлан аудандық мәслихатының 2012 жылғы 26 желтоқсандағы № 93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2013 жылғы 08 қарашадағы № 146 шешімі. Шығыс Қазақстан облысының Әділет департаментінде 2013 жылғы 15 қарашада № 3090 болып тіркелді. Шешімнің қабылдау мерзімінің өтуіне байланысты қолдану тоқтатылды (Ұлан аудандық мәслихатының 2013 жылғы 30 желтоқсандағы N 932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(Ұлан аудандық мәслихатының 30.12.2013 N 932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1)-тармақшасына, «2013–2015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Шығыс Қазақстан облыстық мәслихатының 2013 жылғы 24 қазандағы № 15/180-V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3078 нөмірімен тіркелген) сәйкес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Ұлан аудандық мәслихатының 2012 жылғы 26 желтоқсандағы № 93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2807 нөмірімен тіркелген, «Ұлан таңы» газетінің 2013 жылғы 18 қаңтардағы № 7-8, 2013 жылғы 25 қаңтардағы № 10-11 сандарында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2013–2015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4685531,7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776255,0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4282,2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3881194,5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4782037,0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46451,0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51951,0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5500,0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23813,0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23813,0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-166769,3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166769,3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Н. Тилеужан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Н. Сейсембина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1146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93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711"/>
        <w:gridCol w:w="691"/>
        <w:gridCol w:w="8779"/>
        <w:gridCol w:w="202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4685531,7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776255,0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339300,0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339300,0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209066,0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209066,0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213321,0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140320,0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57656,0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7158,0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1612,2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3881194,5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3881194,5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3881194,5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611"/>
        <w:gridCol w:w="772"/>
        <w:gridCol w:w="872"/>
        <w:gridCol w:w="7963"/>
        <w:gridCol w:w="203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4782037,0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318422,6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293848,6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98156,0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79039,0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19117,0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176513,6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162722,5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13791,1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21864,0</w:t>
            </w:r>
          </w:p>
        </w:tc>
      </w:tr>
      <w:tr>
        <w:trPr>
          <w:trHeight w:val="13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2504743,7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167408,0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167408,0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74474,0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92934,0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1686666,1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1686055,1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1668849,6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17205,5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650669,6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596057,0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596057,0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54612,6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22146,6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180379,0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180379,0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41422,0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50298,0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18250,0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27461,0</w:t>
            </w:r>
          </w:p>
        </w:tc>
      </w:tr>
      <w:tr>
        <w:trPr>
          <w:trHeight w:val="10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25461,0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910748,3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477682,0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459332,0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388928,0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69611,0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381739,0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370792,0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370792,0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51327,3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44282,3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24910,0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13121,3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536792,1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382064,0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86811,0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86811,0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295253,0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295253,0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45459,6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27164,6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21550,6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99164,5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78434,5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70230,5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20730,0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86627,0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13675,0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10885,0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58354,0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58354,0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58354,0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31430,3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31430,3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21831,3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7661,3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құрлысы даму аумағын және елді мекендердің бас жоспарлары схемаларын әзірлеу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66527,0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89191,5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89191,5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26543,0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26543,0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9963,0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9555,4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407,6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20915,0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19134,5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19588,3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19588,3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16921,3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46451,0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51951,0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51951,0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51951,0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51951,0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51951,0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несиелерді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-166769,3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166769,3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137015,0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137015,0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137015,0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137015,0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