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8972" w14:textId="6e889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Тарбағатай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2013 жылғы 25 желтоқсандағы N 18-2 шешімі. Шығыс Қазақстан облысының Әділет департаментінде 2014 жылғы 09 қаңтарда N 3144 болып тіркелді. Қолданылу мерзімінің аяқталуына байланысты күші жойылды (Шығыс Қазақстан облысы Тарбағатай аудандық мәслихаты аппаратының 2014 жылғы 15 желтоқсандағы № 132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(Шығыс Қазақстан облысы Тарбағатай аудандық мәслихаты аппаратының 15.12.2014 № 132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75 -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«2014-2016 жылдарға арналған облыстық бюджет туралы» Шығыс Қазақстан облыстық мәслихатының 2013 жылғы 13 желтоқсандағы № 17/188-V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3132 нөмірімен тіркелді) сәйкес Тарбағатай аудандық мәслихаты</w:t>
      </w:r>
      <w:r>
        <w:rPr>
          <w:rFonts w:ascii="Times New Roman"/>
          <w:b/>
          <w:i w:val="false"/>
          <w:color w:val="000000"/>
          <w:sz w:val="28"/>
        </w:rPr>
        <w:t xml:space="preserve"> ШЕШТІ:</w:t>
      </w:r>
      <w:r>
        <w:br/>
      </w:r>
      <w:r>
        <w:rPr>
          <w:rFonts w:ascii="Times New Roman"/>
          <w:b w:val="false"/>
          <w:i w:val="false"/>
          <w:color w:val="000000"/>
          <w:sz w:val="28"/>
        </w:rPr>
        <w:t>
      1. 
</w:t>
      </w:r>
      <w:r>
        <w:rPr>
          <w:rFonts w:ascii="Times New Roman"/>
          <w:b w:val="false"/>
          <w:i w:val="false"/>
          <w:color w:val="000000"/>
          <w:sz w:val="28"/>
        </w:rPr>
        <w:t>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мынадай көлемдерде бекітілсін:</w:t>
      </w:r>
      <w:r>
        <w:br/>
      </w:r>
      <w:r>
        <w:rPr>
          <w:rFonts w:ascii="Times New Roman"/>
          <w:b w:val="false"/>
          <w:i w:val="false"/>
          <w:color w:val="000000"/>
          <w:sz w:val="28"/>
        </w:rPr>
        <w:t>
      1) 
</w:t>
      </w:r>
      <w:r>
        <w:rPr>
          <w:rFonts w:ascii="Times New Roman"/>
          <w:b w:val="false"/>
          <w:i w:val="false"/>
          <w:color w:val="000000"/>
          <w:sz w:val="28"/>
        </w:rPr>
        <w:t>
кірістер – 6 491 722,7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622 076,0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11 677,0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5 437,0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5 852 532,7 мың теңге;</w:t>
      </w:r>
      <w:r>
        <w:br/>
      </w:r>
      <w:r>
        <w:rPr>
          <w:rFonts w:ascii="Times New Roman"/>
          <w:b w:val="false"/>
          <w:i w:val="false"/>
          <w:color w:val="000000"/>
          <w:sz w:val="28"/>
        </w:rPr>
        <w:t>
      2) 
</w:t>
      </w:r>
      <w:r>
        <w:rPr>
          <w:rFonts w:ascii="Times New Roman"/>
          <w:b w:val="false"/>
          <w:i w:val="false"/>
          <w:color w:val="000000"/>
          <w:sz w:val="28"/>
        </w:rPr>
        <w:t>
шығындар – 6 470 201,6 мың теңге;</w:t>
      </w:r>
      <w:r>
        <w:br/>
      </w:r>
      <w:r>
        <w:rPr>
          <w:rFonts w:ascii="Times New Roman"/>
          <w:b w:val="false"/>
          <w:i w:val="false"/>
          <w:color w:val="000000"/>
          <w:sz w:val="28"/>
        </w:rPr>
        <w:t>
      3) 
</w:t>
      </w:r>
      <w:r>
        <w:rPr>
          <w:rFonts w:ascii="Times New Roman"/>
          <w:b w:val="false"/>
          <w:i w:val="false"/>
          <w:color w:val="000000"/>
          <w:sz w:val="28"/>
        </w:rPr>
        <w:t>
таза бюджеттік кредит беру – 25 226,0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 – 30 492,0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5 266,0 мың теңге;</w:t>
      </w:r>
      <w:r>
        <w:br/>
      </w:r>
      <w:r>
        <w:rPr>
          <w:rFonts w:ascii="Times New Roman"/>
          <w:b w:val="false"/>
          <w:i w:val="false"/>
          <w:color w:val="000000"/>
          <w:sz w:val="28"/>
        </w:rPr>
        <w:t>
      4) 
</w:t>
      </w:r>
      <w:r>
        <w:rPr>
          <w:rFonts w:ascii="Times New Roman"/>
          <w:b w:val="false"/>
          <w:i w:val="false"/>
          <w:color w:val="000000"/>
          <w:sz w:val="28"/>
        </w:rPr>
        <w:t>
қаржы активтерімен жасалатын операциялар бойынша сальдо – 62 884,0 мың теңге, соның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62 884,0 мың теңге;</w:t>
      </w:r>
      <w:r>
        <w:br/>
      </w:r>
      <w:r>
        <w:rPr>
          <w:rFonts w:ascii="Times New Roman"/>
          <w:b w:val="false"/>
          <w:i w:val="false"/>
          <w:color w:val="000000"/>
          <w:sz w:val="28"/>
        </w:rPr>
        <w:t>
      5) 
</w:t>
      </w:r>
      <w:r>
        <w:rPr>
          <w:rFonts w:ascii="Times New Roman"/>
          <w:b w:val="false"/>
          <w:i w:val="false"/>
          <w:color w:val="000000"/>
          <w:sz w:val="28"/>
        </w:rPr>
        <w:t>
бюджет тапшылығы (профициті) – - 25 226,0 мың теңге;</w:t>
      </w:r>
      <w:r>
        <w:br/>
      </w:r>
      <w:r>
        <w:rPr>
          <w:rFonts w:ascii="Times New Roman"/>
          <w:b w:val="false"/>
          <w:i w:val="false"/>
          <w:color w:val="000000"/>
          <w:sz w:val="28"/>
        </w:rPr>
        <w:t>
      6) 
</w:t>
      </w:r>
      <w:r>
        <w:rPr>
          <w:rFonts w:ascii="Times New Roman"/>
          <w:b w:val="false"/>
          <w:i w:val="false"/>
          <w:color w:val="000000"/>
          <w:sz w:val="28"/>
        </w:rPr>
        <w:t>
бюджет тапшылығын қаржыландыру (профицитін пайдалану) – 25 226,0 мың теңге;</w:t>
      </w:r>
      <w:r>
        <w:br/>
      </w:r>
      <w:r>
        <w:rPr>
          <w:rFonts w:ascii="Times New Roman"/>
          <w:b w:val="false"/>
          <w:i w:val="false"/>
          <w:color w:val="000000"/>
          <w:sz w:val="28"/>
        </w:rPr>
        <w:t>
</w:t>
      </w:r>
      <w:r>
        <w:rPr>
          <w:rFonts w:ascii="Times New Roman"/>
          <w:b w:val="false"/>
          <w:i w:val="false"/>
          <w:color w:val="000000"/>
          <w:sz w:val="28"/>
        </w:rPr>
        <w:t>
      қарыздар түсімі – 30 492,0 мың теңге;</w:t>
      </w:r>
      <w:r>
        <w:br/>
      </w:r>
      <w:r>
        <w:rPr>
          <w:rFonts w:ascii="Times New Roman"/>
          <w:b w:val="false"/>
          <w:i w:val="false"/>
          <w:color w:val="000000"/>
          <w:sz w:val="28"/>
        </w:rPr>
        <w:t>
</w:t>
      </w:r>
      <w:r>
        <w:rPr>
          <w:rFonts w:ascii="Times New Roman"/>
          <w:b w:val="false"/>
          <w:i w:val="false"/>
          <w:color w:val="000000"/>
          <w:sz w:val="28"/>
        </w:rPr>
        <w:t>
      қарыздарды өтеу – 5 266,0 мың теңге;</w:t>
      </w:r>
      <w:r>
        <w:br/>
      </w:r>
      <w:r>
        <w:rPr>
          <w:rFonts w:ascii="Times New Roman"/>
          <w:b w:val="false"/>
          <w:i w:val="false"/>
          <w:color w:val="000000"/>
          <w:sz w:val="28"/>
        </w:rPr>
        <w:t>
</w:t>
      </w:r>
      <w:r>
        <w:rPr>
          <w:rFonts w:ascii="Times New Roman"/>
          <w:b w:val="false"/>
          <w:i w:val="false"/>
          <w:color w:val="000000"/>
          <w:sz w:val="28"/>
        </w:rPr>
        <w:t>
      бюджет қаражатының пайдаланатын қалдықтары – 41 362,9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Тарбағатай аудандық мәслихатының 30.10.2014 </w:t>
      </w:r>
      <w:r>
        <w:rPr>
          <w:rFonts w:ascii="Times New Roman"/>
          <w:b w:val="false"/>
          <w:i w:val="false"/>
          <w:color w:val="000000"/>
          <w:sz w:val="28"/>
        </w:rPr>
        <w:t>№ 22-2</w:t>
      </w:r>
      <w:r>
        <w:rPr>
          <w:rFonts w:ascii="Times New Roman"/>
          <w:b w:val="false"/>
          <w:i w:val="false"/>
          <w:color w:val="ff0000"/>
          <w:sz w:val="28"/>
        </w:rPr>
        <w:t xml:space="preserve"> шешімімен (01.01.2014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2. 
</w:t>
      </w:r>
      <w:r>
        <w:rPr>
          <w:rFonts w:ascii="Times New Roman"/>
          <w:b w:val="false"/>
          <w:i w:val="false"/>
          <w:color w:val="000000"/>
          <w:sz w:val="28"/>
        </w:rPr>
        <w:t>
«2014-2016 жылдарға арналған облыстық бюджет туралы» 2013 жылғы 13 желтоқсандағы Шығыс Қазақстан облыстық мәслихатының № 17/188-V (нормативтік құқықтық актілерді мемлекеттік тіркеу Тізілімінде 3132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 бюджеті үшін 2014 жылға арналған әлеуметтік салық, төлем көзінен ұсталатын жеке табыс салығы, төлем көзінен ұсталмайтын жеке табыс салығы бойынша кірістерді бөлу нормативтері 100 пайыз мөлшерінде орындауға алынсын.</w:t>
      </w:r>
      <w:r>
        <w:br/>
      </w:r>
      <w:r>
        <w:rPr>
          <w:rFonts w:ascii="Times New Roman"/>
          <w:b w:val="false"/>
          <w:i w:val="false"/>
          <w:color w:val="000000"/>
          <w:sz w:val="28"/>
        </w:rPr>
        <w:t>
      3. 
</w:t>
      </w:r>
      <w:r>
        <w:rPr>
          <w:rFonts w:ascii="Times New Roman"/>
          <w:b w:val="false"/>
          <w:i w:val="false"/>
          <w:color w:val="000000"/>
          <w:sz w:val="28"/>
        </w:rPr>
        <w:t>
2014 жылға арналған аудандық бюджетте облыстық бюджеттен берілетін субвенция көлемі – 3 732 448,0 мың теңге сомасында белгіленгені ескерілсін.</w:t>
      </w:r>
      <w:r>
        <w:br/>
      </w:r>
      <w:r>
        <w:rPr>
          <w:rFonts w:ascii="Times New Roman"/>
          <w:b w:val="false"/>
          <w:i w:val="false"/>
          <w:color w:val="000000"/>
          <w:sz w:val="28"/>
        </w:rPr>
        <w:t>
      4. 
</w:t>
      </w: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238 - бабының</w:t>
      </w:r>
      <w:r>
        <w:rPr>
          <w:rFonts w:ascii="Times New Roman"/>
          <w:b w:val="false"/>
          <w:i w:val="false"/>
          <w:color w:val="000000"/>
          <w:sz w:val="28"/>
        </w:rPr>
        <w:t xml:space="preserve"> 2, 3-тармақтарына сәйкес ауылдық жерлерде жұмыс істейтін денсаулық сақтау, әлеуметтік қамсыздандыру, білім беру, мәдениет және спорт салалары азаматтық қызметшілеріне бюджет қаражаты есебінен лауазымдық жалақылары мен тарифтік ставкалары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көбейтіліп белгіленсін.</w:t>
      </w:r>
      <w:r>
        <w:br/>
      </w:r>
      <w:r>
        <w:rPr>
          <w:rFonts w:ascii="Times New Roman"/>
          <w:b w:val="false"/>
          <w:i w:val="false"/>
          <w:color w:val="000000"/>
          <w:sz w:val="28"/>
        </w:rPr>
        <w:t>
      Ауылдық жерде жұмыс істейтін денсаулық, әлеуметтік қамсыздандыру, білім беру, мәдениет, спорт салалары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өкілетті органның келісімі бойынша жергілікті өкілді органмен келісім бойынша жергілікті атқарушы орган анықтайды.</w:t>
      </w:r>
      <w:r>
        <w:br/>
      </w:r>
      <w:r>
        <w:rPr>
          <w:rFonts w:ascii="Times New Roman"/>
          <w:b w:val="false"/>
          <w:i w:val="false"/>
          <w:color w:val="000000"/>
          <w:sz w:val="28"/>
        </w:rPr>
        <w:t>
      5. 
</w:t>
      </w:r>
      <w:r>
        <w:rPr>
          <w:rFonts w:ascii="Times New Roman"/>
          <w:b w:val="false"/>
          <w:i w:val="false"/>
          <w:color w:val="000000"/>
          <w:sz w:val="28"/>
        </w:rPr>
        <w:t>
2014 жылға ауданның жергілікті атқарушы органдарының резерві – 12 500,0 мың теңге болып бекітілсін.</w:t>
      </w:r>
      <w:r>
        <w:br/>
      </w:r>
      <w:r>
        <w:rPr>
          <w:rFonts w:ascii="Times New Roman"/>
          <w:b w:val="false"/>
          <w:i w:val="false"/>
          <w:color w:val="000000"/>
          <w:sz w:val="28"/>
        </w:rPr>
        <w:t>
      6. 
</w:t>
      </w:r>
      <w:r>
        <w:rPr>
          <w:rFonts w:ascii="Times New Roman"/>
          <w:b w:val="false"/>
          <w:i w:val="false"/>
          <w:color w:val="000000"/>
          <w:sz w:val="28"/>
        </w:rPr>
        <w:t>
2014 жылға арналған ауылдық, кенттік округ әкімі аппараттарының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7. 
</w:t>
      </w:r>
      <w:r>
        <w:rPr>
          <w:rFonts w:ascii="Times New Roman"/>
          <w:b w:val="false"/>
          <w:i w:val="false"/>
          <w:color w:val="000000"/>
          <w:sz w:val="28"/>
        </w:rPr>
        <w:t>
2014 жылға арналған аудан бюджетін атқару барысында секвестрлеуге жатпайтын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8. 
</w:t>
      </w:r>
      <w:r>
        <w:rPr>
          <w:rFonts w:ascii="Times New Roman"/>
          <w:b w:val="false"/>
          <w:i w:val="false"/>
          <w:color w:val="000000"/>
          <w:sz w:val="28"/>
        </w:rPr>
        <w:t>
2014 жылға арналған аудандық бюджеттің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9. 
</w:t>
      </w:r>
      <w:r>
        <w:rPr>
          <w:rFonts w:ascii="Times New Roman"/>
          <w:b w:val="false"/>
          <w:i w:val="false"/>
          <w:color w:val="000000"/>
          <w:sz w:val="28"/>
        </w:rPr>
        <w:t>
2014 жылға арналған аудандық бюджетке облыстық бюджеттен мынадай мөлшерде – 1 019 727,7 мың теңге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Тарбағатай аудандық мәслихатының 30.10.2014 </w:t>
      </w:r>
      <w:r>
        <w:rPr>
          <w:rFonts w:ascii="Times New Roman"/>
          <w:b w:val="false"/>
          <w:i w:val="false"/>
          <w:color w:val="000000"/>
          <w:sz w:val="28"/>
        </w:rPr>
        <w:t>№ 22-2</w:t>
      </w:r>
      <w:r>
        <w:rPr>
          <w:rFonts w:ascii="Times New Roman"/>
          <w:b w:val="false"/>
          <w:i w:val="false"/>
          <w:color w:val="ff0000"/>
          <w:sz w:val="28"/>
        </w:rPr>
        <w:t xml:space="preserve"> шешімімен (01.01.2014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10. 
</w:t>
      </w:r>
      <w:r>
        <w:rPr>
          <w:rFonts w:ascii="Times New Roman"/>
          <w:b w:val="false"/>
          <w:i w:val="false"/>
          <w:color w:val="000000"/>
          <w:sz w:val="28"/>
        </w:rPr>
        <w:t>
2014 жылға арналған аудандық бюджетке республикалық бюджеттен – 788 151,0 мың теңге көлемінде нысаналы ағымдағы трансферттер көзделгені ескерілсін.</w:t>
      </w:r>
      <w:r>
        <w:br/>
      </w:r>
      <w:r>
        <w:rPr>
          <w:rFonts w:ascii="Times New Roman"/>
          <w:b w:val="false"/>
          <w:i w:val="false"/>
          <w:color w:val="000000"/>
          <w:sz w:val="28"/>
        </w:rPr>
        <w:t>
      11. 
</w:t>
      </w:r>
      <w:r>
        <w:rPr>
          <w:rFonts w:ascii="Times New Roman"/>
          <w:b w:val="false"/>
          <w:i w:val="false"/>
          <w:color w:val="000000"/>
          <w:sz w:val="28"/>
        </w:rPr>
        <w:t>
2014 жылға арналған аудандық бюджетке республикалық бюджеттен мынадай мөлшерде – 1 100 357,0 мың теңге нысаналы трансферттер көзделгені ескерілсін.</w:t>
      </w:r>
      <w:r>
        <w:br/>
      </w:r>
      <w:r>
        <w:rPr>
          <w:rFonts w:ascii="Times New Roman"/>
          <w:b w:val="false"/>
          <w:i w:val="false"/>
          <w:color w:val="000000"/>
          <w:sz w:val="28"/>
        </w:rPr>
        <w:t>
      Мемлекеттік мекемелердің мемлекеттік қызметшілер емес қызметкерлеріне, сонымен қатар жергілікті бюджеттен қаржыландырылатын мемлекеттік мекемелердің қызмеркерлеріне лауазымдық жалақыларына ай сайынғы еңбектің айрықша шарттары үшін үстеме ақы төлеу үшін – 165 648,0 мың теңге.</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Шығыс Қазақстан облысы Тарбағатай аудандық мәслихатының 19.04.2014 </w:t>
      </w:r>
      <w:r>
        <w:rPr>
          <w:rFonts w:ascii="Times New Roman"/>
          <w:b w:val="false"/>
          <w:i w:val="false"/>
          <w:color w:val="000000"/>
          <w:sz w:val="28"/>
        </w:rPr>
        <w:t>№ 20-2</w:t>
      </w:r>
      <w:r>
        <w:rPr>
          <w:rFonts w:ascii="Times New Roman"/>
          <w:b w:val="false"/>
          <w:i w:val="false"/>
          <w:color w:val="ff0000"/>
          <w:sz w:val="28"/>
        </w:rPr>
        <w:t xml:space="preserve"> шешімімен (01.01.2014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12. 
</w:t>
      </w:r>
      <w:r>
        <w:rPr>
          <w:rFonts w:ascii="Times New Roman"/>
          <w:b w:val="false"/>
          <w:i w:val="false"/>
          <w:color w:val="000000"/>
          <w:sz w:val="28"/>
        </w:rPr>
        <w:t>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төрағасы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Е.Жұмаханов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Тарбағатай аудандық</w:t>
            </w:r>
            <w:r>
              <w:br/>
            </w:r>
            <w:r>
              <w:rPr>
                <w:rFonts w:ascii="Times New Roman"/>
                <w:b w:val="false"/>
                <w:i w:val="false"/>
                <w:color w:val="000000"/>
                <w:sz w:val="20"/>
              </w:rPr>
              <w:t>
      </w:t>
            </w:r>
            <w:r>
              <w:rPr>
                <w:rFonts w:ascii="Times New Roman"/>
                <w:b w:val="false"/>
                <w:i/>
                <w:color w:val="000000"/>
                <w:sz w:val="20"/>
              </w:rPr>
              <w:t>мәслихатының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М.Мағжаев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
Тарбағатай аудандық</w:t>
            </w:r>
            <w:r>
              <w:br/>
            </w:r>
            <w:r>
              <w:rPr>
                <w:rFonts w:ascii="Times New Roman"/>
                <w:b w:val="false"/>
                <w:i w:val="false"/>
                <w:color w:val="000000"/>
                <w:sz w:val="20"/>
              </w:rPr>
              <w:t xml:space="preserve">
мәслихатының </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18-2 шешіміне</w:t>
            </w:r>
            <w:r>
              <w:br/>
            </w:r>
            <w:r>
              <w:rPr>
                <w:rFonts w:ascii="Times New Roman"/>
                <w:b w:val="false"/>
                <w:i w:val="false"/>
                <w:color w:val="000000"/>
                <w:sz w:val="20"/>
              </w:rPr>
              <w:t>
№ 1 қосымша</w:t>
            </w:r>
          </w:p>
          <w:bookmarkEnd w:id="1"/>
        </w:tc>
      </w:tr>
    </w:tbl>
    <w:p>
      <w:pPr>
        <w:spacing w:after="0"/>
        <w:ind w:left="0"/>
        <w:jc w:val="left"/>
      </w:pPr>
      <w:r>
        <w:rPr>
          <w:rFonts w:ascii="Times New Roman"/>
          <w:b/>
          <w:i w:val="false"/>
          <w:color w:val="000000"/>
        </w:rPr>
        <w:t xml:space="preserve"> 2014 жылға арналған Тарбағатай ауданының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Тарбағатай аудандық мәслихатының 30.10.2014 </w:t>
      </w:r>
      <w:r>
        <w:rPr>
          <w:rFonts w:ascii="Times New Roman"/>
          <w:b w:val="false"/>
          <w:i w:val="false"/>
          <w:color w:val="ff0000"/>
          <w:sz w:val="28"/>
        </w:rPr>
        <w:t>№ 22-2</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620"/>
        <w:gridCol w:w="620"/>
        <w:gridCol w:w="6484"/>
        <w:gridCol w:w="3546"/>
        <w:gridCol w:w="136"/>
        <w:gridCol w:w="137"/>
        <w:gridCol w:w="1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r>
              <w:br/>
            </w:r>
            <w:r>
              <w:rPr>
                <w:rFonts w:ascii="Times New Roman"/>
                <w:b w:val="false"/>
                <w:i w:val="false"/>
                <w:color w:val="000000"/>
                <w:sz w:val="20"/>
              </w:rPr>
              <w:t>
 </w:t>
            </w:r>
          </w:p>
        </w:tc>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6 491 722,7</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622 076,0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287 163,0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287 163,0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231 318,0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231 318,0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92 284,0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39 211,0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8 335,0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41 096,0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3 642,0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7 544,0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2 729,0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4 107,0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3 767,0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3 767,0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0"/>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11 677,0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6 954,0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6 954,0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0"/>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5 437,0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5 437,0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5 437,0</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3"/>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5 852 532,7</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5 852 532,7</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5 852 532,7</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62"/>
        <w:gridCol w:w="1185"/>
        <w:gridCol w:w="1186"/>
        <w:gridCol w:w="5278"/>
        <w:gridCol w:w="32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6 470 201,6</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7"/>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522 642,1</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386 707,1</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19 183,0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19 183,0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93 109,1</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91 073,1</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274 415,0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273 965,0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118 557,0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118 557,0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15 606,0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17 378,0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17 378,0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17 228,0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7"/>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57"/>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24 027,0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11 975,0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11 975,0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11 975,0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12 052,0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12 052,0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6 852,0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5"/>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65"/>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25 188,0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25 188,0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25 188,0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25 188,0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9"/>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69"/>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3 898 856,7</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432 604,0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432 604,0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107 844,0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324 760,0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2 659 048,0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2 658 598,0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2 573 197,0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85 401,0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807 204,7</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89 252,0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15 523,0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13 086,0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45 464,0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717 952,7</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717 952,7</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9"/>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89"/>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452 639,0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373 932,0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373 932,0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24 924,0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21 229,0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18 826,0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87 873,0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4 989,0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67 351,0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11 442,0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129 261,0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2 911,0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78 707,0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78 707,0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22 699,0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3 942,0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51 766,0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09"/>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859 544,0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57 091,0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5 553,0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5 553,0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38 866,0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23 630,0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5 086,0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734 512,0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715 412,0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702 412,0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67 941,0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65 941,0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20 886,0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40 805,0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38"/>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252 757,0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113 109,0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111 509,0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111 509,0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4"/>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58 995,0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58 995,0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12 172,0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25 984,0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3 746,0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15 832,0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44 126,0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32 666,0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32 373,0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36 527,0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7 172,0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7 172,0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29 355,0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2"/>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24 121,0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5 234,0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64"/>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231 712,0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27 403,0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6"/>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7 056,0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7 056,0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14 608,0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9"/>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14 458,0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0"/>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5 739,0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2"/>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3 489,0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23 453,0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6"/>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23 453,0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7"/>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14 353,0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0"/>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3"/>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4"/>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84"/>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27 139,0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5"/>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27 139,0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6"/>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14 194,0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7"/>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12 504,0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8"/>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9"/>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12 945,0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0"/>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11 135,0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1"/>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92"/>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98 880,0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3"/>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97 657,0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4"/>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63 007,0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5"/>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63 007,0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6"/>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34 650,0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7"/>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8"/>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9"/>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0"/>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1"/>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02"/>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72 807,0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3"/>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11 374,0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4"/>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11 374,0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5"/>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11 034,0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6"/>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7"/>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61 433,0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8"/>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40 579,0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9"/>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40 579,0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0"/>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1"/>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2"/>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18 854,0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3"/>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18 254,0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4"/>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5"/>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15"/>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6"/>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7"/>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8"/>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9"/>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19"/>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4 002,8</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0"/>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4 002,8</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1"/>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4 002,8</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2"/>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4 002,8</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3"/>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25 226,0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4"/>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30 492,0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25"/>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30 492,0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6"/>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30 492,0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7"/>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30 492,0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8"/>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30 492,0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9"/>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5 266,0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0"/>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5 266,0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1"/>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кредитттерді өтеу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5 266,0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2"/>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62 884,0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3"/>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62 884,0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34"/>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62 884,0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5"/>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62 884,0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6"/>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7"/>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49 840,0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8"/>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13 044,0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9"/>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13 044,0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0"/>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-25 226,0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1"/>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25 226,0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2"/>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30 492,0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3"/>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30 492,0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4"/>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30 492,0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5"/>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45"/>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5 266,0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6"/>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5 266,0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7"/>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5 266,0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8"/>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5 266,0</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9"/>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41 362,9</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0"/>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41 362,9</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1"/>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41 362,9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252"/>
          <w:p>
            <w:pPr>
              <w:spacing w:after="20"/>
              <w:ind w:left="20"/>
              <w:jc w:val="both"/>
            </w:pPr>
            <w:r>
              <w:rPr>
                <w:rFonts w:ascii="Times New Roman"/>
                <w:b w:val="false"/>
                <w:i w:val="false"/>
                <w:color w:val="000000"/>
                <w:sz w:val="20"/>
              </w:rPr>
              <w:t>
Тарбағатай аудандық</w:t>
            </w:r>
            <w:r>
              <w:br/>
            </w:r>
            <w:r>
              <w:rPr>
                <w:rFonts w:ascii="Times New Roman"/>
                <w:b w:val="false"/>
                <w:i w:val="false"/>
                <w:color w:val="000000"/>
                <w:sz w:val="20"/>
              </w:rPr>
              <w:t>
мәслихатының</w:t>
            </w:r>
            <w:r>
              <w:br/>
            </w:r>
            <w:r>
              <w:rPr>
                <w:rFonts w:ascii="Times New Roman"/>
                <w:b w:val="false"/>
                <w:i w:val="false"/>
                <w:color w:val="000000"/>
                <w:sz w:val="20"/>
              </w:rPr>
              <w:t>
2013 жылғы "24" желтоқсандағы</w:t>
            </w:r>
            <w:r>
              <w:br/>
            </w:r>
            <w:r>
              <w:rPr>
                <w:rFonts w:ascii="Times New Roman"/>
                <w:b w:val="false"/>
                <w:i w:val="false"/>
                <w:color w:val="000000"/>
                <w:sz w:val="20"/>
              </w:rPr>
              <w:t>
№ 18-2 шешіміне</w:t>
            </w:r>
            <w:r>
              <w:br/>
            </w:r>
            <w:r>
              <w:rPr>
                <w:rFonts w:ascii="Times New Roman"/>
                <w:b w:val="false"/>
                <w:i w:val="false"/>
                <w:color w:val="000000"/>
                <w:sz w:val="20"/>
              </w:rPr>
              <w:t xml:space="preserve">
№ 2 қосымша </w:t>
            </w:r>
          </w:p>
          <w:bookmarkEnd w:id="252"/>
        </w:tc>
      </w:tr>
    </w:tbl>
    <w:p>
      <w:pPr>
        <w:spacing w:after="0"/>
        <w:ind w:left="0"/>
        <w:jc w:val="left"/>
      </w:pPr>
      <w:r>
        <w:rPr>
          <w:rFonts w:ascii="Times New Roman"/>
          <w:b/>
          <w:i w:val="false"/>
          <w:color w:val="000000"/>
        </w:rPr>
        <w:t xml:space="preserve"> 2015 жылға арналған Тарбағатай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576"/>
        <w:gridCol w:w="282"/>
        <w:gridCol w:w="1204"/>
        <w:gridCol w:w="11"/>
        <w:gridCol w:w="1216"/>
        <w:gridCol w:w="4818"/>
        <w:gridCol w:w="329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r>
              <w:br/>
            </w:r>
            <w:r>
              <w:rPr>
                <w:rFonts w:ascii="Times New Roman"/>
                <w:b w:val="false"/>
                <w:i w:val="false"/>
                <w:color w:val="000000"/>
                <w:sz w:val="20"/>
              </w:rPr>
              <w:t>
 </w:t>
            </w:r>
          </w:p>
        </w:tc>
        <w:tc>
          <w:tcPr>
            <w:tcW w:w="3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4 480 443,0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659 449,0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301 311,0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301 311,0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247 998,0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247 998,0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96 279,0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42 749,0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3 789 949,0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3 789 949,0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3 789 949,0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4 407 249,0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405 825,0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375 265,0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96 701,0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91 624,0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258 521,0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258 521,0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2 956 200,0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138 411,0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138 411,0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138 411,0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2 735 173,0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2 734 723,0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2 655 230,0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79 493,0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82 616,0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72 616,0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жабдықтармен, бағдарламалық қамтамасыз етумен қамту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28 650,0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339 580,0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292 309,0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292 309,0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139 696,0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47 271,0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47 271,0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21 855,0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219 609,0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98 194,0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95 794,0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95 794,0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52 089,0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52 089,0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30 708,0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26 225,0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7 202,0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7 202,0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5 322,0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213 516,0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18 490,0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18 490,0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8 142,0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8 142,0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38 532,0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70 167,0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60 434,0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кредитттерді өтеу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253"/>
          <w:p>
            <w:pPr>
              <w:spacing w:after="20"/>
              <w:ind w:left="20"/>
              <w:jc w:val="both"/>
            </w:pPr>
            <w:r>
              <w:rPr>
                <w:rFonts w:ascii="Times New Roman"/>
                <w:b w:val="false"/>
                <w:i w:val="false"/>
                <w:color w:val="000000"/>
                <w:sz w:val="20"/>
              </w:rPr>
              <w:t>
Тарбағатай аудандық</w:t>
            </w:r>
            <w:r>
              <w:br/>
            </w:r>
            <w:r>
              <w:rPr>
                <w:rFonts w:ascii="Times New Roman"/>
                <w:b w:val="false"/>
                <w:i w:val="false"/>
                <w:color w:val="000000"/>
                <w:sz w:val="20"/>
              </w:rPr>
              <w:t>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18-2 шешіміне</w:t>
            </w:r>
            <w:r>
              <w:br/>
            </w:r>
            <w:r>
              <w:rPr>
                <w:rFonts w:ascii="Times New Roman"/>
                <w:b w:val="false"/>
                <w:i w:val="false"/>
                <w:color w:val="000000"/>
                <w:sz w:val="20"/>
              </w:rPr>
              <w:t>
№ 3 қосымша</w:t>
            </w:r>
          </w:p>
          <w:bookmarkEnd w:id="253"/>
        </w:tc>
      </w:tr>
    </w:tbl>
    <w:p>
      <w:pPr>
        <w:spacing w:after="0"/>
        <w:ind w:left="0"/>
        <w:jc w:val="left"/>
      </w:pPr>
      <w:r>
        <w:rPr>
          <w:rFonts w:ascii="Times New Roman"/>
          <w:b/>
          <w:i w:val="false"/>
          <w:color w:val="000000"/>
        </w:rPr>
        <w:t xml:space="preserve"> 2016 жылға арналған Тарбағатай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590"/>
        <w:gridCol w:w="1237"/>
        <w:gridCol w:w="7"/>
        <w:gridCol w:w="1244"/>
        <w:gridCol w:w="4931"/>
        <w:gridCol w:w="33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r>
              <w:br/>
            </w:r>
            <w:r>
              <w:rPr>
                <w:rFonts w:ascii="Times New Roman"/>
                <w:b w:val="false"/>
                <w:i w:val="false"/>
                <w:color w:val="000000"/>
                <w:sz w:val="20"/>
              </w:rPr>
              <w:t>
 </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4 582 854,0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700 684,0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321 682,0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321 682,0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264 703,0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264 703,0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43 151,0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8 844,0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43 790,0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9 394,0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2 801,0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6 137,0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5 405,0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5 405,0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6 407,0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2 052,0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2 052,0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30 361,0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30 361,0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30 361,0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3 845 402,0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3 845 402,0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3 845 402,0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4 497 310,0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420 501,0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384 802,0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20 065,0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20 065,0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99 756,0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93 679,0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4 077,0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264 981,0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264 981,0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18 978,0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18 978,0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12 688,0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16 721,0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16 721,0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16 721,0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24 926,0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14 103,0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14 103,0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14 103,0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10 823,0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10 823,0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5 823,0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2 986 113,0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142 524,0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142 524,0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142 524,0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2 758 694,0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2 758 244,0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2 678 192,0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80 052,0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84 895,0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74 895,0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13 842,0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17 866,0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жабдықтармен, бағдарламалық қамтамасыз етумен қамту </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28 650,0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343 716,0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294 409,0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294 409,0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32 388,0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21 229,0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63 990,0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8 247,0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141 696,0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2 911,0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49 307,0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49 307,0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23 891,0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21 666,0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157 558,0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41 308,0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31 308,0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15 308,0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96 250,0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46 250,0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223 864,0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100 131,0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97 731,0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97 731,0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54 130,0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54 130,0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13 916,0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20 759,0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3 555,0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43 251,0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31 251,0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30 858,0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26 352,0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7 243,0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7 243,0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19 109,0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13 787,0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5 322,0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214 255,0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24 581,0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7 081,0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7 081,0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8 818,0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8 818,0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8 818,0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19 582,0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19 582,0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11 404,0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11 404,0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8 178,0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8 178,0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36 224,0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70 378,0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9 794,0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9 794,0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9 444,0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60 584,0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40 579,0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40 579,0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12 605,0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12 605,0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кредитттерді өтеу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85 544,0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85 544,0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85 544,0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85 544,0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85 544,0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85 544,0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254"/>
          <w:p>
            <w:pPr>
              <w:spacing w:after="20"/>
              <w:ind w:left="20"/>
              <w:jc w:val="both"/>
            </w:pPr>
            <w:r>
              <w:rPr>
                <w:rFonts w:ascii="Times New Roman"/>
                <w:b w:val="false"/>
                <w:i w:val="false"/>
                <w:color w:val="000000"/>
                <w:sz w:val="20"/>
              </w:rPr>
              <w:t>
Тарбағатай аудандық</w:t>
            </w:r>
            <w:r>
              <w:br/>
            </w:r>
            <w:r>
              <w:rPr>
                <w:rFonts w:ascii="Times New Roman"/>
                <w:b w:val="false"/>
                <w:i w:val="false"/>
                <w:color w:val="000000"/>
                <w:sz w:val="20"/>
              </w:rPr>
              <w:t>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18-2 шешіміне</w:t>
            </w:r>
            <w:r>
              <w:br/>
            </w:r>
            <w:r>
              <w:rPr>
                <w:rFonts w:ascii="Times New Roman"/>
                <w:b w:val="false"/>
                <w:i w:val="false"/>
                <w:color w:val="000000"/>
                <w:sz w:val="20"/>
              </w:rPr>
              <w:t xml:space="preserve">
№ 4 қосымша </w:t>
            </w:r>
          </w:p>
          <w:bookmarkEnd w:id="254"/>
        </w:tc>
      </w:tr>
    </w:tbl>
    <w:p>
      <w:pPr>
        <w:spacing w:after="0"/>
        <w:ind w:left="0"/>
        <w:jc w:val="left"/>
      </w:pPr>
      <w:r>
        <w:rPr>
          <w:rFonts w:ascii="Times New Roman"/>
          <w:b/>
          <w:i w:val="false"/>
          <w:color w:val="000000"/>
        </w:rPr>
        <w:t xml:space="preserve"> 2014 жылға арналған ауылдық, кенттік округ әкімі аппараттарының бюджеттік бағдарламалар тізбесі</w:t>
      </w:r>
    </w:p>
    <w:p>
      <w:pPr>
        <w:spacing w:after="0"/>
        <w:ind w:left="0"/>
        <w:jc w:val="both"/>
      </w:pPr>
      <w:r>
        <w:rPr>
          <w:rFonts w:ascii="Times New Roman"/>
          <w:b w:val="false"/>
          <w:i w:val="false"/>
          <w:color w:val="ff0000"/>
          <w:sz w:val="28"/>
        </w:rPr>
        <w:t xml:space="preserve">      Ескерту. 4 қосымша жаңа редакцияда - Шығыс Қазақстан облысы Тарбағатай аудандық мәслихатының 30.10.2014 </w:t>
      </w:r>
      <w:r>
        <w:rPr>
          <w:rFonts w:ascii="Times New Roman"/>
          <w:b w:val="false"/>
          <w:i w:val="false"/>
          <w:color w:val="ff0000"/>
          <w:sz w:val="28"/>
        </w:rPr>
        <w:t>№ 22-2</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655"/>
        <w:gridCol w:w="1382"/>
        <w:gridCol w:w="1382"/>
        <w:gridCol w:w="4662"/>
        <w:gridCol w:w="32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5"/>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450 040,0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56"/>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56"/>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274 415,0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7"/>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274 415,0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8"/>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274 415,0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9"/>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273 965,0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0"/>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1"/>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2"/>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29 320,0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3"/>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21 599,0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4"/>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12 611,0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5"/>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6"/>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14 858,0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7"/>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14 535,0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8"/>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13 681,0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9"/>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13 256,0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0"/>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1"/>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2"/>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3"/>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13 477,0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4"/>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14 272,0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5"/>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13 156,0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6"/>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12 799,0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7"/>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14 571,0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8"/>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9"/>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0"/>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1"/>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2"/>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82"/>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3"/>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4"/>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5"/>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6"/>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8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87"/>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69 989,0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8"/>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9"/>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0"/>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1"/>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2"/>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3 361,0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3"/>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4"/>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65 941,0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5"/>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65 941,0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6"/>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20 886,0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7"/>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8"/>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9"/>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3 636,0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0"/>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1"/>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2"/>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3"/>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4"/>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5"/>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6"/>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7"/>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8"/>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9"/>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0"/>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1"/>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2"/>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3"/>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4"/>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5"/>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6"/>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7"/>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8"/>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9"/>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0"/>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1"/>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2"/>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3"/>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4"/>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40 805,0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5"/>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6"/>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32 976,0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7"/>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5 629,0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8"/>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9"/>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30"/>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30"/>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1"/>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2"/>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3"/>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4"/>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5"/>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6"/>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7"/>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8"/>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9"/>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0"/>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1"/>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2"/>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3"/>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4"/>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5"/>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6"/>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7"/>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8"/>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9"/>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0"/>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51"/>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51"/>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63 007,0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2"/>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63 007,0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3"/>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63 007,0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4"/>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63 007,0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5"/>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6"/>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61 007,0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7"/>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5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58"/>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40 579,0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9"/>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40 579,0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0"/>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40 579,0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1"/>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40 579,0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2"/>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3"/>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4"/>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5"/>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6"/>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7"/>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8"/>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9"/>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0"/>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2 521,0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1"/>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2"/>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3"/>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4"/>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5"/>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6"/>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7"/>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2 065,0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8"/>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9"/>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0"/>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1"/>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8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82"/>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3"/>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4"/>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5"/>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6"/>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7"/>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388"/>
          <w:p>
            <w:pPr>
              <w:spacing w:after="20"/>
              <w:ind w:left="20"/>
              <w:jc w:val="both"/>
            </w:pPr>
            <w:r>
              <w:rPr>
                <w:rFonts w:ascii="Times New Roman"/>
                <w:b w:val="false"/>
                <w:i w:val="false"/>
                <w:color w:val="000000"/>
                <w:sz w:val="20"/>
              </w:rPr>
              <w:t>
Тарбағатай аудандық</w:t>
            </w:r>
            <w:r>
              <w:br/>
            </w:r>
            <w:r>
              <w:rPr>
                <w:rFonts w:ascii="Times New Roman"/>
                <w:b w:val="false"/>
                <w:i w:val="false"/>
                <w:color w:val="000000"/>
                <w:sz w:val="20"/>
              </w:rPr>
              <w:t>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18-2 шешіміне</w:t>
            </w:r>
            <w:r>
              <w:br/>
            </w:r>
            <w:r>
              <w:rPr>
                <w:rFonts w:ascii="Times New Roman"/>
                <w:b w:val="false"/>
                <w:i w:val="false"/>
                <w:color w:val="000000"/>
                <w:sz w:val="20"/>
              </w:rPr>
              <w:t>
№ 5 қосымша</w:t>
            </w:r>
          </w:p>
          <w:bookmarkEnd w:id="388"/>
        </w:tc>
      </w:tr>
    </w:tbl>
    <w:p>
      <w:pPr>
        <w:spacing w:after="0"/>
        <w:ind w:left="0"/>
        <w:jc w:val="left"/>
      </w:pPr>
      <w:r>
        <w:rPr>
          <w:rFonts w:ascii="Times New Roman"/>
          <w:b/>
          <w:i w:val="false"/>
          <w:color w:val="000000"/>
        </w:rPr>
        <w:t xml:space="preserve"> Тарбағатай ауданының 2014 жылға арналған аудан бюджетін атқару барысында секвестірлеуге жатпайтын бюджеттік бағдарламалар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914"/>
        <w:gridCol w:w="2914"/>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мањызы бар қаланың) білім беру бөлімі</w:t>
            </w: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389"/>
          <w:p>
            <w:pPr>
              <w:spacing w:after="20"/>
              <w:ind w:left="20"/>
              <w:jc w:val="both"/>
            </w:pPr>
            <w:r>
              <w:rPr>
                <w:rFonts w:ascii="Times New Roman"/>
                <w:b w:val="false"/>
                <w:i w:val="false"/>
                <w:color w:val="000000"/>
                <w:sz w:val="20"/>
              </w:rPr>
              <w:t>
Тарбағатай аудандық</w:t>
            </w:r>
            <w:r>
              <w:br/>
            </w:r>
            <w:r>
              <w:rPr>
                <w:rFonts w:ascii="Times New Roman"/>
                <w:b w:val="false"/>
                <w:i w:val="false"/>
                <w:color w:val="000000"/>
                <w:sz w:val="20"/>
              </w:rPr>
              <w:t xml:space="preserve">
мәслихатының </w:t>
            </w:r>
            <w:r>
              <w:br/>
            </w:r>
            <w:r>
              <w:rPr>
                <w:rFonts w:ascii="Times New Roman"/>
                <w:b w:val="false"/>
                <w:i w:val="false"/>
                <w:color w:val="000000"/>
                <w:sz w:val="20"/>
              </w:rPr>
              <w:t>
2013 жылғы "25" желтоқсандағы</w:t>
            </w:r>
            <w:r>
              <w:br/>
            </w:r>
            <w:r>
              <w:rPr>
                <w:rFonts w:ascii="Times New Roman"/>
                <w:b w:val="false"/>
                <w:i w:val="false"/>
                <w:color w:val="000000"/>
                <w:sz w:val="20"/>
              </w:rPr>
              <w:t>
№18-2 шешіміне</w:t>
            </w:r>
            <w:r>
              <w:br/>
            </w:r>
            <w:r>
              <w:rPr>
                <w:rFonts w:ascii="Times New Roman"/>
                <w:b w:val="false"/>
                <w:i w:val="false"/>
                <w:color w:val="000000"/>
                <w:sz w:val="20"/>
              </w:rPr>
              <w:t xml:space="preserve">
№ 6 қосымша </w:t>
            </w:r>
          </w:p>
          <w:bookmarkEnd w:id="389"/>
        </w:tc>
      </w:tr>
    </w:tbl>
    <w:p>
      <w:pPr>
        <w:spacing w:after="0"/>
        <w:ind w:left="0"/>
        <w:jc w:val="left"/>
      </w:pPr>
      <w:r>
        <w:rPr>
          <w:rFonts w:ascii="Times New Roman"/>
          <w:b/>
          <w:i w:val="false"/>
          <w:color w:val="000000"/>
        </w:rPr>
        <w:t xml:space="preserve"> Тарбағатай ауданының 2014 жылға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p>
      <w:pPr>
        <w:spacing w:after="0"/>
        <w:ind w:left="0"/>
        <w:jc w:val="both"/>
      </w:pPr>
      <w:r>
        <w:rPr>
          <w:rFonts w:ascii="Times New Roman"/>
          <w:b w:val="false"/>
          <w:i w:val="false"/>
          <w:color w:val="ff0000"/>
          <w:sz w:val="28"/>
        </w:rPr>
        <w:t xml:space="preserve">      Ескерту. 6 қосымша жаңа редакцияда - Шығыс Қазақстан облысы Тарбағатай аудандық мәслихатының 30.10.2014 </w:t>
      </w:r>
      <w:r>
        <w:rPr>
          <w:rFonts w:ascii="Times New Roman"/>
          <w:b w:val="false"/>
          <w:i w:val="false"/>
          <w:color w:val="ff0000"/>
          <w:sz w:val="28"/>
        </w:rPr>
        <w:t>№ 22-2</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070"/>
        <w:gridCol w:w="1454"/>
        <w:gridCol w:w="1454"/>
        <w:gridCol w:w="3309"/>
        <w:gridCol w:w="39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0"/>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бюджеттік бағдарламалары</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1 448 514,7</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9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391"/>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717 952,7</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2"/>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717 952,7</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3"/>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717 952,7</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4"/>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717 952,7</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95"/>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395"/>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723 412,0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6"/>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7"/>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8"/>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9"/>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715 412,0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0"/>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715 412,0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1"/>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2"/>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702 412,0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w:t>
            </w:r>
            <w:r>
              <w:br/>
            </w:r>
            <w:r>
              <w:rPr>
                <w:rFonts w:ascii="Times New Roman"/>
                <w:b w:val="false"/>
                <w:i w:val="false"/>
                <w:color w:val="000000"/>
                <w:sz w:val="20"/>
              </w:rPr>
              <w:t xml:space="preserve">
мәслихатының </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18-2 шешіміне</w:t>
            </w:r>
            <w:r>
              <w:br/>
            </w:r>
            <w:r>
              <w:rPr>
                <w:rFonts w:ascii="Times New Roman"/>
                <w:b w:val="false"/>
                <w:i w:val="false"/>
                <w:color w:val="000000"/>
                <w:sz w:val="20"/>
              </w:rPr>
              <w:t xml:space="preserve">
№ 7 қосымша </w:t>
            </w:r>
          </w:p>
        </w:tc>
      </w:tr>
    </w:tbl>
    <w:p>
      <w:pPr>
        <w:spacing w:after="0"/>
        <w:ind w:left="0"/>
        <w:jc w:val="left"/>
      </w:pPr>
      <w:r>
        <w:rPr>
          <w:rFonts w:ascii="Times New Roman"/>
          <w:b/>
          <w:i w:val="false"/>
          <w:color w:val="000000"/>
        </w:rPr>
        <w:t xml:space="preserve"> Облыстық бюджеттерден берілген нысаналы трансферттер</w:t>
      </w:r>
    </w:p>
    <w:p>
      <w:pPr>
        <w:spacing w:after="0"/>
        <w:ind w:left="0"/>
        <w:jc w:val="both"/>
      </w:pPr>
      <w:r>
        <w:rPr>
          <w:rFonts w:ascii="Times New Roman"/>
          <w:b w:val="false"/>
          <w:i w:val="false"/>
          <w:color w:val="ff0000"/>
          <w:sz w:val="28"/>
        </w:rPr>
        <w:t xml:space="preserve">      Ескерту. 7 қосымша жаңа редакцияда - Шығыс Қазақстан облысы Тарбағатай аудандық мәслихатының 30.10.2014 </w:t>
      </w:r>
      <w:r>
        <w:rPr>
          <w:rFonts w:ascii="Times New Roman"/>
          <w:b w:val="false"/>
          <w:i w:val="false"/>
          <w:color w:val="ff0000"/>
          <w:sz w:val="28"/>
        </w:rPr>
        <w:t>№ 22-2</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123"/>
        <w:gridCol w:w="1525"/>
        <w:gridCol w:w="1525"/>
        <w:gridCol w:w="2868"/>
        <w:gridCol w:w="41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4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бюджеттерден берілген нысаналы трансферттер</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1 019 727,7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704 114,7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704 114,7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704 114,7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704 114,7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79 342,0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79 342,0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79 342,0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79 342,0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146 271,0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146 271,0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146 271,0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146 271,0</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403"/>
          <w:p>
            <w:pPr>
              <w:spacing w:after="20"/>
              <w:ind w:left="20"/>
              <w:jc w:val="both"/>
            </w:pPr>
            <w:r>
              <w:rPr>
                <w:rFonts w:ascii="Times New Roman"/>
                <w:b w:val="false"/>
                <w:i w:val="false"/>
                <w:color w:val="000000"/>
                <w:sz w:val="20"/>
              </w:rPr>
              <w:t>
Тарбағатай аудандық</w:t>
            </w:r>
            <w:r>
              <w:br/>
            </w:r>
            <w:r>
              <w:rPr>
                <w:rFonts w:ascii="Times New Roman"/>
                <w:b w:val="false"/>
                <w:i w:val="false"/>
                <w:color w:val="000000"/>
                <w:sz w:val="20"/>
              </w:rPr>
              <w:t xml:space="preserve">
мәслихатының </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18-2 шешіміне</w:t>
            </w:r>
            <w:r>
              <w:br/>
            </w:r>
            <w:r>
              <w:rPr>
                <w:rFonts w:ascii="Times New Roman"/>
                <w:b w:val="false"/>
                <w:i w:val="false"/>
                <w:color w:val="000000"/>
                <w:sz w:val="20"/>
              </w:rPr>
              <w:t xml:space="preserve">
№ 8 қосымша </w:t>
            </w:r>
          </w:p>
          <w:bookmarkEnd w:id="403"/>
        </w:tc>
      </w:tr>
    </w:tbl>
    <w:p>
      <w:pPr>
        <w:spacing w:after="0"/>
        <w:ind w:left="0"/>
        <w:jc w:val="left"/>
      </w:pPr>
      <w:r>
        <w:rPr>
          <w:rFonts w:ascii="Times New Roman"/>
          <w:b/>
          <w:i w:val="false"/>
          <w:color w:val="000000"/>
        </w:rPr>
        <w:t xml:space="preserve"> Республикалық бюджеттен берілген нысаналы трансферттер</w:t>
      </w:r>
    </w:p>
    <w:p>
      <w:pPr>
        <w:spacing w:after="0"/>
        <w:ind w:left="0"/>
        <w:jc w:val="both"/>
      </w:pPr>
      <w:r>
        <w:rPr>
          <w:rFonts w:ascii="Times New Roman"/>
          <w:b w:val="false"/>
          <w:i w:val="false"/>
          <w:color w:val="ff0000"/>
          <w:sz w:val="28"/>
        </w:rPr>
        <w:t xml:space="preserve">      Ескерту. 8 қосымша жаңа редакцияда - Шығыс Қазақстан облысы Тарбағатай аудандық мәслихатының 22.07.2014 </w:t>
      </w:r>
      <w:r>
        <w:rPr>
          <w:rFonts w:ascii="Times New Roman"/>
          <w:b w:val="false"/>
          <w:i w:val="false"/>
          <w:color w:val="ff0000"/>
          <w:sz w:val="28"/>
        </w:rPr>
        <w:t>№ 21-5</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892"/>
        <w:gridCol w:w="1212"/>
        <w:gridCol w:w="1212"/>
        <w:gridCol w:w="4804"/>
        <w:gridCol w:w="32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нысаналы трансферттер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1 100 357,0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5 881,0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5 653,0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4 621,0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4 621,0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493 817,0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330 333,0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330 333,0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5 573,0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324 760,0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155 092,0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155 092,0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150 079,0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8 392,0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8 392,0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58 596,0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14 484,0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14 484,0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4 731,0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6 728,0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44 112,0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44 112,0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43 789,0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533 713,0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533 713,0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533 713,0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533 713,0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30 492,0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30 492,0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30 492,0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30 492,0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30 492,0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30 492,0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404"/>
          <w:p>
            <w:pPr>
              <w:spacing w:after="20"/>
              <w:ind w:left="20"/>
              <w:jc w:val="both"/>
            </w:pPr>
            <w:r>
              <w:rPr>
                <w:rFonts w:ascii="Times New Roman"/>
                <w:b w:val="false"/>
                <w:i w:val="false"/>
                <w:color w:val="000000"/>
                <w:sz w:val="20"/>
              </w:rPr>
              <w:t>
Тарбағатай аудандық</w:t>
            </w:r>
            <w:r>
              <w:br/>
            </w:r>
            <w:r>
              <w:rPr>
                <w:rFonts w:ascii="Times New Roman"/>
                <w:b w:val="false"/>
                <w:i w:val="false"/>
                <w:color w:val="000000"/>
                <w:sz w:val="20"/>
              </w:rPr>
              <w:t xml:space="preserve">
мәслихатының </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18-2 шешіміне</w:t>
            </w:r>
            <w:r>
              <w:br/>
            </w:r>
            <w:r>
              <w:rPr>
                <w:rFonts w:ascii="Times New Roman"/>
                <w:b w:val="false"/>
                <w:i w:val="false"/>
                <w:color w:val="000000"/>
                <w:sz w:val="20"/>
              </w:rPr>
              <w:t xml:space="preserve">
№ 9 қосымша </w:t>
            </w:r>
          </w:p>
          <w:bookmarkEnd w:id="404"/>
        </w:tc>
      </w:tr>
    </w:tbl>
    <w:p>
      <w:pPr>
        <w:spacing w:after="0"/>
        <w:ind w:left="0"/>
        <w:jc w:val="left"/>
      </w:pPr>
      <w:r>
        <w:rPr>
          <w:rFonts w:ascii="Times New Roman"/>
          <w:b/>
          <w:i w:val="false"/>
          <w:color w:val="000000"/>
        </w:rPr>
        <w:t xml:space="preserve"> Бюджет қаражаты қалдықтарының пайдалануы</w:t>
      </w:r>
    </w:p>
    <w:p>
      <w:pPr>
        <w:spacing w:after="0"/>
        <w:ind w:left="0"/>
        <w:jc w:val="both"/>
      </w:pPr>
      <w:r>
        <w:rPr>
          <w:rFonts w:ascii="Times New Roman"/>
          <w:b w:val="false"/>
          <w:i w:val="false"/>
          <w:color w:val="ff0000"/>
          <w:sz w:val="28"/>
        </w:rPr>
        <w:t xml:space="preserve">      Ескерту. 9 қосымша жаңа редакцияда - Шығыс Қазақстан облысы Тарбағатай аудандық мәслихатының 30.10.2014 </w:t>
      </w:r>
      <w:r>
        <w:rPr>
          <w:rFonts w:ascii="Times New Roman"/>
          <w:b w:val="false"/>
          <w:i w:val="false"/>
          <w:color w:val="ff0000"/>
          <w:sz w:val="28"/>
        </w:rPr>
        <w:t>№ 22-2</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696"/>
        <w:gridCol w:w="1468"/>
        <w:gridCol w:w="1469"/>
        <w:gridCol w:w="4572"/>
        <w:gridCol w:w="30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5"/>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41 362,9</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06"/>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06"/>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6 128,1</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7"/>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6 128,1</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8"/>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1 468,1</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9"/>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1 468,1</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0"/>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1"/>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12"/>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12"/>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13 838,0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3"/>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13 838,0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4"/>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13 838,0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5"/>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13 838,0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1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16"/>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7"/>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8"/>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9"/>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3 232,0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0"/>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21"/>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21"/>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8 162,0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2"/>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8 162,0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3"/>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8 162,0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4"/>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8 162,0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25"/>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425"/>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4 002,8</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6"/>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4 002,8</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7"/>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4 002,8</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8"/>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4 002,8</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