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a890" w14:textId="46ea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Тарбағатай аудандық мәслихатының 2012 жылғы 21 желтоқсандағы № 9–2 шешімге өзгерістер енгізу  
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2013 жылғы 12 желтоқсандағы № 17-2 шешімі. Шығыс Қазақстан облысының Әділет департаментінде 2013 жылғы 18 желтоқсанда № 3120 болып тіркелді. Күші жойылды (Тарбағатай аудандық мәслихаты аппаратының 2014 жылғы 08 қаңтардағы N 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(Тарбағатай аудандық мәслихаты аппаратының 08.01.2014 N 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 - өзі басқару туралы»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Шығыс Қазақстан облыстық мәслихатының 2013 жылғы 4 желтоқсандағы № 16/185-V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3111 нөмірімен тіркелді) сәйкес Тарбағатай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«2013-2015 жылдарға арналған аудандық бюджет туралы» Тарбағатай аудандық мәслихатының 2012 жылғы 21 желтоқсандағы № 9-2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2798 нөмірімен тіркелді, «Тарбағатай» газетінің 2013 жылғы 21 қаңтардағы № 6-7 және 2013 жылғы 24 қаңтардағы № 8-9 сандарында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5 725 020,8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525 989,0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13 472,0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5 183 623,8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5 738 489,2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22 430,0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25 965,0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3 535,0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20 351,0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20 351,0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- 22 430,0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22 430,0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25 965,0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3 535,0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33 819,4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2013 жылға арналған аудандық бюджетке республикалық бюджеттен – 1 414 488,8 мың теңге көлемінде нысаналы ағымдағы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Жұмаханов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Мағжаев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 № 17-2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"21"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Тарбағатай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750"/>
        <w:gridCol w:w="949"/>
        <w:gridCol w:w="7968"/>
        <w:gridCol w:w="226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5 725 020,8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525 989,0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239 874,0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239 874,0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199 024,0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199 024,0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76 714,0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34 656,0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3 292,0</w:t>
            </w:r>
          </w:p>
        </w:tc>
      </w:tr>
      <w:tr>
        <w:trPr>
          <w:trHeight w:val="6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6 413,0</w:t>
            </w:r>
          </w:p>
        </w:tc>
      </w:tr>
      <w:tr>
        <w:trPr>
          <w:trHeight w:val="4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2 193,0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5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3 709,0</w:t>
            </w:r>
          </w:p>
        </w:tc>
      </w:tr>
      <w:tr>
        <w:trPr>
          <w:trHeight w:val="4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11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3 964,0</w:t>
            </w:r>
          </w:p>
        </w:tc>
      </w:tr>
      <w:tr>
        <w:trPr>
          <w:trHeight w:val="4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3 964,0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13 472,0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1 675,2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15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21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5 183 623,8</w:t>
            </w:r>
          </w:p>
        </w:tc>
      </w:tr>
      <w:tr>
        <w:trPr>
          <w:trHeight w:val="6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5 183 623,8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5 183 623,8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47"/>
        <w:gridCol w:w="968"/>
        <w:gridCol w:w="1007"/>
        <w:gridCol w:w="6956"/>
        <w:gridCol w:w="233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5 738 489,2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482 829,5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378 293,5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18 927,0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18 667,0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88 806,5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5 858,5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270 560,0</w:t>
            </w:r>
          </w:p>
        </w:tc>
      </w:tr>
      <w:tr>
        <w:trPr>
          <w:trHeight w:val="10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258 282,0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86 799,0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86 799,0</w:t>
            </w:r>
          </w:p>
        </w:tc>
      </w:tr>
      <w:tr>
        <w:trPr>
          <w:trHeight w:val="11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66 091,0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</w:p>
        </w:tc>
      </w:tr>
      <w:tr>
        <w:trPr>
          <w:trHeight w:val="11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17 437,0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20 754,8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10 796,8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10 796,8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4 919,8</w:t>
            </w:r>
          </w:p>
        </w:tc>
      </w:tr>
      <w:tr>
        <w:trPr>
          <w:trHeight w:val="11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3 134 581,0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252 566,0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252 566,0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94 861,0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157 705,0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2 466 034,0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2 465 584,0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2 384 208,0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81 376,0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415 981,0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119 119,0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12 497,0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9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73 129,0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390 060,0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355 426,0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355 426,0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29 237,0</w:t>
            </w:r>
          </w:p>
        </w:tc>
      </w:tr>
      <w:tr>
        <w:trPr>
          <w:trHeight w:val="14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15 780,0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22 402,0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3 805,0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80 387,0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59 275,0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126 479,0</w:t>
            </w:r>
          </w:p>
        </w:tc>
      </w:tr>
      <w:tr>
        <w:trPr>
          <w:trHeight w:val="11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34 634,0</w:t>
            </w:r>
          </w:p>
        </w:tc>
      </w:tr>
      <w:tr>
        <w:trPr>
          <w:trHeight w:val="11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30 689,0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1 120 237,3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28 058,0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23 623,0</w:t>
            </w:r>
          </w:p>
        </w:tc>
      </w:tr>
      <w:tr>
        <w:trPr>
          <w:trHeight w:val="14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11 465,0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1 019 124,0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20 134,0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20 134,0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998 990,0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312 883,0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686 107,0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73 055,3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24 699,3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24 699,3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221 006,0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94 047,0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92 447,0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92 447,0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41 324,0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41 324,0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22 869,0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41 996,0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30 496,0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30 103,0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43 639,0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23 037,0</w:t>
            </w:r>
          </w:p>
        </w:tc>
      </w:tr>
      <w:tr>
        <w:trPr>
          <w:trHeight w:val="11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16 724,0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217 493,0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24 609,0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1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32 309,7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32 309,7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17 344,7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16 605,0</w:t>
            </w:r>
          </w:p>
        </w:tc>
      </w:tr>
      <w:tr>
        <w:trPr>
          <w:trHeight w:val="1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208,7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14 965,0</w:t>
            </w:r>
          </w:p>
        </w:tc>
      </w:tr>
      <w:tr>
        <w:trPr>
          <w:trHeight w:val="9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36 123,0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9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9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62 413,0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13 236,0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13 236,0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12 365,0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49 177,0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8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5 780,2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5 780,2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13 150,0</w:t>
            </w:r>
          </w:p>
        </w:tc>
      </w:tr>
      <w:tr>
        <w:trPr>
          <w:trHeight w:val="14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  <w:tr>
        <w:trPr>
          <w:trHeight w:val="11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9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8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-22 430,0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 № 17-2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"21"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ауылдық, кенттік округ әкімі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8"/>
        <w:gridCol w:w="968"/>
        <w:gridCol w:w="869"/>
        <w:gridCol w:w="7469"/>
        <w:gridCol w:w="203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347 912,8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270 560,0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270 560,0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270 560,0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258 282,0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20 880,0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25 364,0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14 524,0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14 169,0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10 832,0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13 533,0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14 784,0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12 487,0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12 711,0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11 959,0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17 113,0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44 456,0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44 456,0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7 992,0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1 855,7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705,6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3 744,0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2 296,5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 № 17-2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"21"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2013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 (бағдарламаларды) іске асыруға</w:t>
      </w:r>
      <w:r>
        <w:br/>
      </w:r>
      <w:r>
        <w:rPr>
          <w:rFonts w:ascii="Times New Roman"/>
          <w:b/>
          <w:i w:val="false"/>
          <w:color w:val="000000"/>
        </w:rPr>
        <w:t>
бағытталған, бюджеттік бағдарламаларға бөлінген даму бюджеті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886"/>
        <w:gridCol w:w="927"/>
        <w:gridCol w:w="928"/>
        <w:gridCol w:w="6940"/>
        <w:gridCol w:w="237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бюджеттік бағдарламалары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1 299 752,0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1 002 890,0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998 990,0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998 990,0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312 883,0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686 107,0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 № 17-2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№ 4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"21"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ағымдағы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89"/>
        <w:gridCol w:w="866"/>
        <w:gridCol w:w="905"/>
        <w:gridCol w:w="6883"/>
        <w:gridCol w:w="281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нысаналы ағымдағы 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1 414 488,8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256 596,0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160 928,0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160 928,0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157 705,0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57 602,0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57 602,0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57 602,0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38 066,0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38 066,0</w:t>
            </w:r>
          </w:p>
        </w:tc>
      </w:tr>
      <w:tr>
        <w:trPr>
          <w:trHeight w:val="11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14 534,0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913 608,0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913 608,0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913 608,0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280 244,0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633 364,0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187 499,0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30 246,8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30 246,8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27 946,8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10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