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7f1" w14:textId="89f5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Маңырақ ауылдық округiнiң Балағазы учаскесіне шектеу iс-шараларын енгiзе отырып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2013 жылғы 01 шілдедегі N 276 қаулысы. Шығыс Қазақстан облысының Әділет департаментінде 2013 жылғы 29 шілдеде N 3013 болып тіркелді. Күші жойылды - Тарбағатай ауданы әкімдігінің 2013 жылғы 11 қарашадағы N 397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ауданы әкімдігінің 11.11.2013 N 397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«Ветеринария туралы»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2013 жылғы 23 мамырдағы N 195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ауданының Маңырақ ауылдық округiнiң Балағазы учаскесінде қой мен ешкі, ірі қара малдары арасында бруцеллез ауруының пайда болуына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Ауыл шаруашылығы Министрлiгi ветеринариялық бақылау және қадағалау комитетi Тарбағатай аудандық аумақтық инспекциясы» мемлекеттiк мекемесiнiң басшысына (Б. Қажыкенов), сонымен қатар «Қазақстан Республикасы Денсаулық сақтау Министрлiгiнiң мемлекеттiк санитарлық-эпидемиологиялық қадағалау комитетiнiң Шығыс Қазақстан облысы бойынша департаментiнiң Тарбағатай ауданы бойынша басқармасы» мемлекеттiк мекемесiнiң басшысына (М. Сүлейменова) тиiстi iс-шараларды ұйымдастыру және өткiзу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әкiмiнің міндетін атқарушы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комитетi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Б. Қажыкенов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Министрлiгiнiң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комитетiнiң 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ауданы бойынша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М.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