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dc27" w14:textId="24bd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20 тамыздағы № 17-2 шешімі. Шығыс Қазақстан облысының Әділет департаментінде 2013 жылғы 28 тамызда № 3048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9 тамыздағы № 13/155-V (Нормативтік құқықтық актілерді мемлекеттік тіркеу тізілімінде 3031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 - «Новая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3716561,0 мың теңге, соның ішінде:</w:t>
      </w:r>
      <w:r>
        <w:br/>
      </w:r>
      <w:r>
        <w:rPr>
          <w:rFonts w:ascii="Times New Roman"/>
          <w:b w:val="false"/>
          <w:i w:val="false"/>
          <w:color w:val="000000"/>
          <w:sz w:val="28"/>
        </w:rPr>
        <w:t>
      салықтық түсімдер – 617699,0 мың теңге;</w:t>
      </w:r>
      <w:r>
        <w:br/>
      </w:r>
      <w:r>
        <w:rPr>
          <w:rFonts w:ascii="Times New Roman"/>
          <w:b w:val="false"/>
          <w:i w:val="false"/>
          <w:color w:val="000000"/>
          <w:sz w:val="28"/>
        </w:rPr>
        <w:t>
      салықтық емес түсімдер – 7301,0 мың теңге, соның ішінде:</w:t>
      </w:r>
      <w:r>
        <w:br/>
      </w:r>
      <w:r>
        <w:rPr>
          <w:rFonts w:ascii="Times New Roman"/>
          <w:b w:val="false"/>
          <w:i w:val="false"/>
          <w:color w:val="000000"/>
          <w:sz w:val="28"/>
        </w:rPr>
        <w:t>
      бюджеттік кредиттер бойынша сыйақылар – 6,0 мың теңге;</w:t>
      </w:r>
      <w:r>
        <w:br/>
      </w:r>
      <w:r>
        <w:rPr>
          <w:rFonts w:ascii="Times New Roman"/>
          <w:b w:val="false"/>
          <w:i w:val="false"/>
          <w:color w:val="000000"/>
          <w:sz w:val="28"/>
        </w:rPr>
        <w:t>
      негізгі капиталды сатудан түсетін түсімдер – 18500,0 мың теңге;</w:t>
      </w:r>
      <w:r>
        <w:br/>
      </w:r>
      <w:r>
        <w:rPr>
          <w:rFonts w:ascii="Times New Roman"/>
          <w:b w:val="false"/>
          <w:i w:val="false"/>
          <w:color w:val="000000"/>
          <w:sz w:val="28"/>
        </w:rPr>
        <w:t>
      трансферттердің түсімдері – 3067821,0 мың теңге, соның ішінде:</w:t>
      </w:r>
      <w:r>
        <w:br/>
      </w:r>
      <w:r>
        <w:rPr>
          <w:rFonts w:ascii="Times New Roman"/>
          <w:b w:val="false"/>
          <w:i w:val="false"/>
          <w:color w:val="000000"/>
          <w:sz w:val="28"/>
        </w:rPr>
        <w:t>
      субвенциялар – 2376376,0 мың теңге;</w:t>
      </w:r>
      <w:r>
        <w:br/>
      </w:r>
      <w:r>
        <w:rPr>
          <w:rFonts w:ascii="Times New Roman"/>
          <w:b w:val="false"/>
          <w:i w:val="false"/>
          <w:color w:val="000000"/>
          <w:sz w:val="28"/>
        </w:rPr>
        <w:t>
      бюджеттік кредиттерді өтеу – 5240,0 мың теңге;</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шығындар – 3712486,4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Облыстық бюджеттен ағымдағы нысаналы және даму трансферттері </w:t>
      </w:r>
      <w:r>
        <w:rPr>
          <w:rFonts w:ascii="Times New Roman"/>
          <w:b w:val="false"/>
          <w:i w:val="false"/>
          <w:color w:val="000000"/>
          <w:sz w:val="28"/>
        </w:rPr>
        <w:t>4 қосымшаға</w:t>
      </w:r>
      <w:r>
        <w:rPr>
          <w:rFonts w:ascii="Times New Roman"/>
          <w:b w:val="false"/>
          <w:i w:val="false"/>
          <w:color w:val="000000"/>
          <w:sz w:val="28"/>
        </w:rPr>
        <w:t xml:space="preserve"> сәйкес 663125,0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Е. Сихварт</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5"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20 тамыздағы</w:t>
      </w:r>
      <w:r>
        <w:br/>
      </w:r>
      <w:r>
        <w:rPr>
          <w:rFonts w:ascii="Times New Roman"/>
          <w:b w:val="false"/>
          <w:i w:val="false"/>
          <w:color w:val="000000"/>
          <w:sz w:val="28"/>
        </w:rPr>
        <w:t>
№ 17-2 сессия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07"/>
        <w:gridCol w:w="437"/>
        <w:gridCol w:w="8363"/>
        <w:gridCol w:w="2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3 716 561,0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617 699,0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117 965,0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42 702,0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5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11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40"/>
        <w:gridCol w:w="823"/>
        <w:gridCol w:w="866"/>
        <w:gridCol w:w="7196"/>
        <w:gridCol w:w="2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3 712 486,4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347 992,7</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301 950,2</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20 263,4</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81 983,6</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77 209,6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199 703,2</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188 517,1</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11 186,1</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32 204,5</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32 204,5</w:t>
            </w:r>
          </w:p>
        </w:tc>
      </w:tr>
      <w:tr>
        <w:trPr>
          <w:trHeight w:val="15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14 842,5</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15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13 411,0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7 877,0</w:t>
            </w:r>
          </w:p>
        </w:tc>
      </w:tr>
      <w:tr>
        <w:trPr>
          <w:trHeight w:val="14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2 019 036,2</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65 883,0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1 722 354,2</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39 224,2</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95 074,8</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95 074,8</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10 537,4</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1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57 653,4</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249 169,5</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219 042,4</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219 042,4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34 835,0</w:t>
            </w:r>
          </w:p>
        </w:tc>
      </w:tr>
      <w:tr>
        <w:trPr>
          <w:trHeight w:val="18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69 225,0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21 315,0</w:t>
            </w:r>
          </w:p>
        </w:tc>
      </w:tr>
      <w:tr>
        <w:trPr>
          <w:trHeight w:val="15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30 127,1</w:t>
            </w:r>
          </w:p>
        </w:tc>
      </w:tr>
      <w:tr>
        <w:trPr>
          <w:trHeight w:val="8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30 127,1</w:t>
            </w:r>
          </w:p>
        </w:tc>
      </w:tr>
      <w:tr>
        <w:trPr>
          <w:trHeight w:val="15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24 967,1</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444 365,8</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30 010,5</w:t>
            </w: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27 381,0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2 629,5</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349 238,0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314 592,0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208 592,0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65 117,3</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56 117,3</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14 010,5</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15 484,0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267 666,3</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8 453,8</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8 274,0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40 464,5</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26 576,6</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23 076,6</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13 887,9</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11 387,9</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86 298,8</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58 474,2</w:t>
            </w:r>
          </w:p>
        </w:tc>
      </w:tr>
      <w:tr>
        <w:trPr>
          <w:trHeight w:val="10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6 314,2</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19 729,2</w:t>
            </w:r>
          </w:p>
        </w:tc>
      </w:tr>
      <w:tr>
        <w:trPr>
          <w:trHeight w:val="15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13 963,2</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8 095,4</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7 890,4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112 684,6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34 604,1</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27 391,1</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22 431,1</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7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22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9 767,5</w:t>
            </w:r>
          </w:p>
        </w:tc>
      </w:tr>
      <w:tr>
        <w:trPr>
          <w:trHeight w:val="15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156 108,1</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155 215,1</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150 186,0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150 186,0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64 284,2</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52 629,8</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18 790,8</w:t>
            </w:r>
          </w:p>
        </w:tc>
      </w:tr>
      <w:tr>
        <w:trPr>
          <w:trHeight w:val="14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14 791,8</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1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4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20 тамыздағы</w:t>
      </w:r>
      <w:r>
        <w:br/>
      </w:r>
      <w:r>
        <w:rPr>
          <w:rFonts w:ascii="Times New Roman"/>
          <w:b w:val="false"/>
          <w:i w:val="false"/>
          <w:color w:val="000000"/>
          <w:sz w:val="28"/>
        </w:rPr>
        <w:t>
№ 17-2 сессия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4 қосымша</w:t>
      </w:r>
    </w:p>
    <w:p>
      <w:pPr>
        <w:spacing w:after="0"/>
        <w:ind w:left="0"/>
        <w:jc w:val="left"/>
      </w:pPr>
      <w:r>
        <w:rPr>
          <w:rFonts w:ascii="Times New Roman"/>
          <w:b/>
          <w:i w:val="false"/>
          <w:color w:val="000000"/>
        </w:rPr>
        <w:t xml:space="preserve"> Облыстық бюджеттен ағымдағы нысаналы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9841"/>
        <w:gridCol w:w="2429"/>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 көрсетуді жүзеге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жалпы білім беру мектептеріндегі типтік залдарын жабдықтауға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208 592,0</w:t>
            </w: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шаралар жүргізуге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әкімшілік ғимарат сатып алуға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663 125,0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