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48775" w14:textId="39487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2012 жылғы 21 желтоқсандағы № 10-2 шешімге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2013 жылғы 19 шілдедегі № 16-2 шешімі. Шығыс Қазақстан облысының Әділет департаментінде 2013 жылғы 30 шілдеде № 3018 болып тіркелді. Шешімнің қабылдау мерзімінің өтуіне байланысты қолдану тоқтатылды (Көкпекті аудандық мәслихатының 2013 жылғы 28 желтоқсандағы N 204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(Көкпекті аудандық мәслихатының 28.12.2013 N 204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Шығыс Қазақстан облыстық мәслихатының «2013-2015 жылдарға арналған облыстық бюджет туралы» 2012 жылғы 7 желтоқсандағы № 8/99-V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2013 жылғы 3 шілдедегі № 12/135-V (Нормативтік құқықтық актілерді мемлекеттік тіркеу тізілімінде 2988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Көкпекті аудандық мәслихаты </w:t>
      </w:r>
      <w:r>
        <w:rPr>
          <w:rFonts w:ascii="Times New Roman"/>
          <w:b/>
          <w:i w:val="false"/>
          <w:color w:val="000000"/>
          <w:sz w:val="28"/>
        </w:rPr>
        <w:t>ШЕШТІ:</w:t>
      </w:r>
      <w:r>
        <w:br/>
      </w:r>
      <w:r>
        <w:rPr>
          <w:rFonts w:ascii="Times New Roman"/>
          <w:b w:val="false"/>
          <w:i w:val="false"/>
          <w:color w:val="000000"/>
          <w:sz w:val="28"/>
        </w:rPr>
        <w:t>
      1. «2013-2015 жылдарға арналған аудандық бюджет туралы» аудандық мәслихатының 2012 жылғы 21 желтоқсандағы № 10-2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2013 жылғы 4 қаңтарда № 2804 тіркелген, «Жұлдыз» - «Новая жизнь» газетінің 2013 жылғы 27 қаңтардағы № 8, 2013 жылғы 3 ақпандағы № 10, 2013 жылғы 10 ақпандағы № 12, 2013 жылғы 17 ақпандағы № 14, 2013 жылғы 24 ақпандағы № 16 сандарында жарияланды) мынадай өзгерістер және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 xml:space="preserve"> 1) тармақшасы жаңа редакцияда жазылсын:</w:t>
      </w:r>
      <w:r>
        <w:br/>
      </w:r>
      <w:r>
        <w:rPr>
          <w:rFonts w:ascii="Times New Roman"/>
          <w:b w:val="false"/>
          <w:i w:val="false"/>
          <w:color w:val="000000"/>
          <w:sz w:val="28"/>
        </w:rPr>
        <w:t>
      «1) кірістер – 3717309,0 мың теңге, соның ішінде:</w:t>
      </w:r>
      <w:r>
        <w:br/>
      </w:r>
      <w:r>
        <w:rPr>
          <w:rFonts w:ascii="Times New Roman"/>
          <w:b w:val="false"/>
          <w:i w:val="false"/>
          <w:color w:val="000000"/>
          <w:sz w:val="28"/>
        </w:rPr>
        <w:t>
      салықтық түсімдер – 617699,0 мың теңге;</w:t>
      </w:r>
      <w:r>
        <w:br/>
      </w:r>
      <w:r>
        <w:rPr>
          <w:rFonts w:ascii="Times New Roman"/>
          <w:b w:val="false"/>
          <w:i w:val="false"/>
          <w:color w:val="000000"/>
          <w:sz w:val="28"/>
        </w:rPr>
        <w:t>
      салықтық емес түсімдер – 7301,0 мың теңге, соның ішінде:</w:t>
      </w:r>
      <w:r>
        <w:br/>
      </w:r>
      <w:r>
        <w:rPr>
          <w:rFonts w:ascii="Times New Roman"/>
          <w:b w:val="false"/>
          <w:i w:val="false"/>
          <w:color w:val="000000"/>
          <w:sz w:val="28"/>
        </w:rPr>
        <w:t>
      бюджеттік кредиттер бойынша сыйақылар – 6,0 мың теңге;</w:t>
      </w:r>
      <w:r>
        <w:br/>
      </w:r>
      <w:r>
        <w:rPr>
          <w:rFonts w:ascii="Times New Roman"/>
          <w:b w:val="false"/>
          <w:i w:val="false"/>
          <w:color w:val="000000"/>
          <w:sz w:val="28"/>
        </w:rPr>
        <w:t>
      негізгі капиталды сатудан түсетін түсімдер – 18500,0 мың теңге;</w:t>
      </w:r>
      <w:r>
        <w:br/>
      </w:r>
      <w:r>
        <w:rPr>
          <w:rFonts w:ascii="Times New Roman"/>
          <w:b w:val="false"/>
          <w:i w:val="false"/>
          <w:color w:val="000000"/>
          <w:sz w:val="28"/>
        </w:rPr>
        <w:t>
      трансферттердің түсімдері – 3068569,0 мың теңге, соның ішінде:</w:t>
      </w:r>
      <w:r>
        <w:br/>
      </w:r>
      <w:r>
        <w:rPr>
          <w:rFonts w:ascii="Times New Roman"/>
          <w:b w:val="false"/>
          <w:i w:val="false"/>
          <w:color w:val="000000"/>
          <w:sz w:val="28"/>
        </w:rPr>
        <w:t>
      субвенциялар – 2376376,0 мың теңге;</w:t>
      </w:r>
      <w:r>
        <w:br/>
      </w:r>
      <w:r>
        <w:rPr>
          <w:rFonts w:ascii="Times New Roman"/>
          <w:b w:val="false"/>
          <w:i w:val="false"/>
          <w:color w:val="000000"/>
          <w:sz w:val="28"/>
        </w:rPr>
        <w:t>
      бюджеттік кредиттерді өтеу – 5240,0 мың теңге;</w:t>
      </w:r>
      <w:r>
        <w:br/>
      </w:r>
      <w:r>
        <w:rPr>
          <w:rFonts w:ascii="Times New Roman"/>
          <w:b w:val="false"/>
          <w:i w:val="false"/>
          <w:color w:val="000000"/>
          <w:sz w:val="28"/>
        </w:rPr>
        <w:t>
      бюджет қаражаттарының пайдаланылатын қалдықтары – 6825,4 мың теңге;»;</w:t>
      </w:r>
      <w:r>
        <w:br/>
      </w:r>
      <w:r>
        <w:rPr>
          <w:rFonts w:ascii="Times New Roman"/>
          <w:b w:val="false"/>
          <w:i w:val="false"/>
          <w:color w:val="000000"/>
          <w:sz w:val="28"/>
        </w:rPr>
        <w:t>
      2) тармақшасы жаңа редакцияда жазылсын:</w:t>
      </w:r>
      <w:r>
        <w:br/>
      </w:r>
      <w:r>
        <w:rPr>
          <w:rFonts w:ascii="Times New Roman"/>
          <w:b w:val="false"/>
          <w:i w:val="false"/>
          <w:color w:val="000000"/>
          <w:sz w:val="28"/>
        </w:rPr>
        <w:t>
      «2) шығындар – 3714894,4 мың теңге, соның ішінде:</w:t>
      </w:r>
      <w:r>
        <w:br/>
      </w:r>
      <w:r>
        <w:rPr>
          <w:rFonts w:ascii="Times New Roman"/>
          <w:b w:val="false"/>
          <w:i w:val="false"/>
          <w:color w:val="000000"/>
          <w:sz w:val="28"/>
        </w:rPr>
        <w:t>
      жергілікті атқарушы органдардың қарыздар бойынша сыйақылар мен өзге де төлемдерді төлеу бойынша борышына қызмет көрсету – 6,0 мың теңге;»;</w:t>
      </w:r>
      <w:r>
        <w:br/>
      </w:r>
      <w:r>
        <w:rPr>
          <w:rFonts w:ascii="Times New Roman"/>
          <w:b w:val="false"/>
          <w:i w:val="false"/>
          <w:color w:val="000000"/>
          <w:sz w:val="28"/>
        </w:rPr>
        <w:t>
      4) тармақшасы жаңа редакцияда жазылсын:</w:t>
      </w:r>
      <w:r>
        <w:br/>
      </w:r>
      <w:r>
        <w:rPr>
          <w:rFonts w:ascii="Times New Roman"/>
          <w:b w:val="false"/>
          <w:i w:val="false"/>
          <w:color w:val="000000"/>
          <w:sz w:val="28"/>
        </w:rPr>
        <w:t>
      «4) қаржы активтерімен жасалатын операциялар бойынша сальдо – 5660,0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«7. Облыстық бюджеттен ағымдағы нысаналы және даму трансферттері </w:t>
      </w:r>
      <w:r>
        <w:rPr>
          <w:rFonts w:ascii="Times New Roman"/>
          <w:b w:val="false"/>
          <w:i w:val="false"/>
          <w:color w:val="000000"/>
          <w:sz w:val="28"/>
        </w:rPr>
        <w:t>4 қосымшаға</w:t>
      </w:r>
      <w:r>
        <w:rPr>
          <w:rFonts w:ascii="Times New Roman"/>
          <w:b w:val="false"/>
          <w:i w:val="false"/>
          <w:color w:val="000000"/>
          <w:sz w:val="28"/>
        </w:rPr>
        <w:t xml:space="preserve"> сәйкес 664971,0 мың теңге көлемінде есептелсін.»;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қосымша</w:t>
      </w:r>
      <w:r>
        <w:rPr>
          <w:rFonts w:ascii="Times New Roman"/>
          <w:b w:val="false"/>
          <w:i w:val="false"/>
          <w:color w:val="000000"/>
          <w:sz w:val="28"/>
        </w:rPr>
        <w:t xml:space="preserve"> келесі мазмұндағы 18 тармақпен толықтырылсын:</w:t>
      </w:r>
      <w:r>
        <w:br/>
      </w:r>
      <w:r>
        <w:rPr>
          <w:rFonts w:ascii="Times New Roman"/>
          <w:b w:val="false"/>
          <w:i w:val="false"/>
          <w:color w:val="000000"/>
          <w:sz w:val="28"/>
        </w:rPr>
        <w:t>
      «Жергілікті атқарушы органдардың штаттық санын ұлғайтуға 14646,0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төрайымы                            К. Қожаева</w:t>
      </w:r>
    </w:p>
    <w:p>
      <w:pPr>
        <w:spacing w:after="0"/>
        <w:ind w:left="0"/>
        <w:jc w:val="both"/>
      </w:pPr>
      <w:r>
        <w:rPr>
          <w:rFonts w:ascii="Times New Roman"/>
          <w:b w:val="false"/>
          <w:i/>
          <w:color w:val="000000"/>
          <w:sz w:val="28"/>
        </w:rPr>
        <w:t>      Көкпекті аудандық</w:t>
      </w:r>
      <w:r>
        <w:br/>
      </w:r>
      <w:r>
        <w:rPr>
          <w:rFonts w:ascii="Times New Roman"/>
          <w:b w:val="false"/>
          <w:i w:val="false"/>
          <w:color w:val="000000"/>
          <w:sz w:val="28"/>
        </w:rPr>
        <w:t>
</w:t>
      </w:r>
      <w:r>
        <w:rPr>
          <w:rFonts w:ascii="Times New Roman"/>
          <w:b w:val="false"/>
          <w:i/>
          <w:color w:val="000000"/>
          <w:sz w:val="28"/>
        </w:rPr>
        <w:t>      мәслихатының хатшысы                       Р. Беспаев</w:t>
      </w:r>
    </w:p>
    <w:bookmarkStart w:name="z6" w:id="1"/>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2013 жылғы 19 шілдедегі</w:t>
      </w:r>
      <w:r>
        <w:br/>
      </w:r>
      <w:r>
        <w:rPr>
          <w:rFonts w:ascii="Times New Roman"/>
          <w:b w:val="false"/>
          <w:i w:val="false"/>
          <w:color w:val="000000"/>
          <w:sz w:val="28"/>
        </w:rPr>
        <w:t>
№ 16-2 сессия шешіміне</w:t>
      </w:r>
      <w:r>
        <w:br/>
      </w:r>
      <w:r>
        <w:rPr>
          <w:rFonts w:ascii="Times New Roman"/>
          <w:b w:val="false"/>
          <w:i w:val="false"/>
          <w:color w:val="000000"/>
          <w:sz w:val="28"/>
        </w:rPr>
        <w:t>
№ 1 қосымша</w:t>
      </w:r>
    </w:p>
    <w:bookmarkEnd w:id="1"/>
    <w:p>
      <w:pPr>
        <w:spacing w:after="0"/>
        <w:ind w:left="0"/>
        <w:jc w:val="both"/>
      </w:pPr>
      <w:r>
        <w:rPr>
          <w:rFonts w:ascii="Times New Roman"/>
          <w:b w:val="false"/>
          <w:i w:val="false"/>
          <w:color w:val="000000"/>
          <w:sz w:val="28"/>
        </w:rPr>
        <w:t>Көкпекті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10-2 сессия шешіміне</w:t>
      </w:r>
      <w:r>
        <w:br/>
      </w:r>
      <w:r>
        <w:rPr>
          <w:rFonts w:ascii="Times New Roman"/>
          <w:b w:val="false"/>
          <w:i w:val="false"/>
          <w:color w:val="000000"/>
          <w:sz w:val="28"/>
        </w:rPr>
        <w:t>
№ 1 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525"/>
        <w:gridCol w:w="503"/>
        <w:gridCol w:w="8896"/>
        <w:gridCol w:w="24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6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3 717 309,0</w:t>
            </w:r>
          </w:p>
        </w:tc>
      </w:tr>
      <w:tr>
        <w:trPr>
          <w:trHeight w:val="37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617 699,0</w:t>
            </w:r>
          </w:p>
        </w:tc>
      </w:tr>
      <w:tr>
        <w:trPr>
          <w:trHeight w:val="37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274 060,0</w:t>
            </w:r>
          </w:p>
        </w:tc>
      </w:tr>
      <w:tr>
        <w:trPr>
          <w:trHeight w:val="37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274 060,0</w:t>
            </w:r>
          </w:p>
        </w:tc>
      </w:tr>
      <w:tr>
        <w:trPr>
          <w:trHeight w:val="37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210 043,0</w:t>
            </w:r>
          </w:p>
        </w:tc>
      </w:tr>
      <w:tr>
        <w:trPr>
          <w:trHeight w:val="37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210 043,0</w:t>
            </w:r>
          </w:p>
        </w:tc>
      </w:tr>
      <w:tr>
        <w:trPr>
          <w:trHeight w:val="37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117 965,0</w:t>
            </w:r>
          </w:p>
        </w:tc>
      </w:tr>
      <w:tr>
        <w:trPr>
          <w:trHeight w:val="37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66 500,0</w:t>
            </w:r>
          </w:p>
        </w:tc>
      </w:tr>
      <w:tr>
        <w:trPr>
          <w:trHeight w:val="37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4 877,0</w:t>
            </w:r>
          </w:p>
        </w:tc>
      </w:tr>
      <w:tr>
        <w:trPr>
          <w:trHeight w:val="37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42 702,0</w:t>
            </w:r>
          </w:p>
        </w:tc>
      </w:tr>
      <w:tr>
        <w:trPr>
          <w:trHeight w:val="37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3 886,0</w:t>
            </w:r>
          </w:p>
        </w:tc>
      </w:tr>
      <w:tr>
        <w:trPr>
          <w:trHeight w:val="75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13 189,0</w:t>
            </w:r>
          </w:p>
        </w:tc>
      </w:tr>
      <w:tr>
        <w:trPr>
          <w:trHeight w:val="37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3 831,0</w:t>
            </w:r>
          </w:p>
        </w:tc>
      </w:tr>
      <w:tr>
        <w:trPr>
          <w:trHeight w:val="73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3 483,0</w:t>
            </w:r>
          </w:p>
        </w:tc>
      </w:tr>
      <w:tr>
        <w:trPr>
          <w:trHeight w:val="75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5 714,0</w:t>
            </w:r>
          </w:p>
        </w:tc>
      </w:tr>
      <w:tr>
        <w:trPr>
          <w:trHeight w:val="37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15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2 442,0</w:t>
            </w:r>
          </w:p>
        </w:tc>
      </w:tr>
      <w:tr>
        <w:trPr>
          <w:trHeight w:val="37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2 442,0</w:t>
            </w:r>
          </w:p>
        </w:tc>
      </w:tr>
      <w:tr>
        <w:trPr>
          <w:trHeight w:val="37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7 301,0</w:t>
            </w:r>
          </w:p>
        </w:tc>
      </w:tr>
      <w:tr>
        <w:trPr>
          <w:trHeight w:val="37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r>
      <w:tr>
        <w:trPr>
          <w:trHeight w:val="75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мүлікті жалға беруден түсетін кірістер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p>
        </w:tc>
      </w:tr>
      <w:tr>
        <w:trPr>
          <w:trHeight w:val="69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09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112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37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4 494,0</w:t>
            </w:r>
          </w:p>
        </w:tc>
      </w:tr>
      <w:tr>
        <w:trPr>
          <w:trHeight w:val="37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4 494,0</w:t>
            </w:r>
          </w:p>
        </w:tc>
      </w:tr>
      <w:tr>
        <w:trPr>
          <w:trHeight w:val="37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18 500,0</w:t>
            </w:r>
          </w:p>
        </w:tc>
      </w:tr>
      <w:tr>
        <w:trPr>
          <w:trHeight w:val="37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18 500,0</w:t>
            </w:r>
          </w:p>
        </w:tc>
      </w:tr>
      <w:tr>
        <w:trPr>
          <w:trHeight w:val="37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18 500,0</w:t>
            </w:r>
          </w:p>
        </w:tc>
      </w:tr>
      <w:tr>
        <w:trPr>
          <w:trHeight w:val="37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3 068 569,0</w:t>
            </w:r>
          </w:p>
        </w:tc>
      </w:tr>
      <w:tr>
        <w:trPr>
          <w:trHeight w:val="69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3 068 569,0</w:t>
            </w:r>
          </w:p>
        </w:tc>
      </w:tr>
      <w:tr>
        <w:trPr>
          <w:trHeight w:val="37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3 068 569,0</w:t>
            </w:r>
          </w:p>
        </w:tc>
      </w:tr>
      <w:tr>
        <w:trPr>
          <w:trHeight w:val="37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5 240,0</w:t>
            </w:r>
          </w:p>
        </w:tc>
      </w:tr>
      <w:tr>
        <w:trPr>
          <w:trHeight w:val="37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5 240,0</w:t>
            </w:r>
          </w:p>
        </w:tc>
      </w:tr>
      <w:tr>
        <w:trPr>
          <w:trHeight w:val="75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5 240,0</w:t>
            </w:r>
          </w:p>
        </w:tc>
      </w:tr>
      <w:tr>
        <w:trPr>
          <w:trHeight w:val="37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33 755,0</w:t>
            </w:r>
          </w:p>
        </w:tc>
      </w:tr>
      <w:tr>
        <w:trPr>
          <w:trHeight w:val="37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33 755,0</w:t>
            </w:r>
          </w:p>
        </w:tc>
      </w:tr>
      <w:tr>
        <w:trPr>
          <w:trHeight w:val="37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33 755,0</w:t>
            </w:r>
          </w:p>
        </w:tc>
      </w:tr>
      <w:tr>
        <w:trPr>
          <w:trHeight w:val="39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6 825,4</w:t>
            </w:r>
          </w:p>
        </w:tc>
      </w:tr>
      <w:tr>
        <w:trPr>
          <w:trHeight w:val="37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6 825,4</w:t>
            </w:r>
          </w:p>
        </w:tc>
      </w:tr>
      <w:tr>
        <w:trPr>
          <w:trHeight w:val="37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443"/>
        <w:gridCol w:w="787"/>
        <w:gridCol w:w="744"/>
        <w:gridCol w:w="7709"/>
        <w:gridCol w:w="2551"/>
      </w:tblGrid>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3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3 713 234,4</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349 705,7</w:t>
            </w:r>
          </w:p>
        </w:tc>
      </w:tr>
      <w:tr>
        <w:trPr>
          <w:trHeight w:val="73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302 261,2</w:t>
            </w:r>
          </w:p>
        </w:tc>
      </w:tr>
      <w:tr>
        <w:trPr>
          <w:trHeight w:val="5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20 263,4</w:t>
            </w:r>
          </w:p>
        </w:tc>
      </w:tr>
      <w:tr>
        <w:trPr>
          <w:trHeight w:val="75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14 125,4</w:t>
            </w:r>
          </w:p>
        </w:tc>
      </w:tr>
      <w:tr>
        <w:trPr>
          <w:trHeight w:val="3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6 138,0</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81 597,6</w:t>
            </w:r>
          </w:p>
        </w:tc>
      </w:tr>
      <w:tr>
        <w:trPr>
          <w:trHeight w:val="73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76 823,6</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4 774,0</w:t>
            </w:r>
          </w:p>
        </w:tc>
      </w:tr>
      <w:tr>
        <w:trPr>
          <w:trHeight w:val="7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200 400,2</w:t>
            </w:r>
          </w:p>
        </w:tc>
      </w:tr>
      <w:tr>
        <w:trPr>
          <w:trHeight w:val="11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189 214,1</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11 186,1</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33 606,5</w:t>
            </w:r>
          </w:p>
        </w:tc>
      </w:tr>
      <w:tr>
        <w:trPr>
          <w:trHeight w:val="5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33 606,5</w:t>
            </w:r>
          </w:p>
        </w:tc>
      </w:tr>
      <w:tr>
        <w:trPr>
          <w:trHeight w:val="17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14 631,5</w:t>
            </w:r>
          </w:p>
        </w:tc>
      </w:tr>
      <w:tr>
        <w:trPr>
          <w:trHeight w:val="3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112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6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18 000,0</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13 838,0</w:t>
            </w:r>
          </w:p>
        </w:tc>
      </w:tr>
      <w:tr>
        <w:trPr>
          <w:trHeight w:val="73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13 838,0</w:t>
            </w:r>
          </w:p>
        </w:tc>
      </w:tr>
      <w:tr>
        <w:trPr>
          <w:trHeight w:val="15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13 347,0</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20 470,0</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7 690,0</w:t>
            </w:r>
          </w:p>
        </w:tc>
      </w:tr>
      <w:tr>
        <w:trPr>
          <w:trHeight w:val="3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7 690,0</w:t>
            </w:r>
          </w:p>
        </w:tc>
      </w:tr>
      <w:tr>
        <w:trPr>
          <w:trHeight w:val="75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7 690,0</w:t>
            </w:r>
          </w:p>
        </w:tc>
      </w:tr>
      <w:tr>
        <w:trPr>
          <w:trHeight w:val="75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12 780,0</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12 780,0</w:t>
            </w:r>
          </w:p>
        </w:tc>
      </w:tr>
      <w:tr>
        <w:trPr>
          <w:trHeight w:val="76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7 877,0</w:t>
            </w:r>
          </w:p>
        </w:tc>
      </w:tr>
      <w:tr>
        <w:trPr>
          <w:trHeight w:val="14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4 903,0</w:t>
            </w:r>
          </w:p>
        </w:tc>
      </w:tr>
      <w:tr>
        <w:trPr>
          <w:trHeight w:val="75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75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112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3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2 019 179,2</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162 383,0</w:t>
            </w:r>
          </w:p>
        </w:tc>
      </w:tr>
      <w:tr>
        <w:trPr>
          <w:trHeight w:val="43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162 383,0</w:t>
            </w:r>
          </w:p>
        </w:tc>
      </w:tr>
      <w:tr>
        <w:trPr>
          <w:trHeight w:val="75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65 883,0</w:t>
            </w:r>
          </w:p>
        </w:tc>
      </w:tr>
      <w:tr>
        <w:trPr>
          <w:trHeight w:val="75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96 500,0</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1 761 578,4</w:t>
            </w:r>
          </w:p>
        </w:tc>
      </w:tr>
      <w:tr>
        <w:trPr>
          <w:trHeight w:val="45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1 761 578,4</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1 722 354,2</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39 224,2</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95 217,8</w:t>
            </w:r>
          </w:p>
        </w:tc>
      </w:tr>
      <w:tr>
        <w:trPr>
          <w:trHeight w:val="3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95 217,8</w:t>
            </w:r>
          </w:p>
        </w:tc>
      </w:tr>
      <w:tr>
        <w:trPr>
          <w:trHeight w:val="7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10 537,4</w:t>
            </w:r>
          </w:p>
        </w:tc>
      </w:tr>
      <w:tr>
        <w:trPr>
          <w:trHeight w:val="12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10 046,0</w:t>
            </w:r>
          </w:p>
        </w:tc>
      </w:tr>
      <w:tr>
        <w:trPr>
          <w:trHeight w:val="112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15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10 414,0</w:t>
            </w:r>
          </w:p>
        </w:tc>
      </w:tr>
      <w:tr>
        <w:trPr>
          <w:trHeight w:val="73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57 653,4</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1 967,0</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7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11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248 357,5</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217 944,4</w:t>
            </w:r>
          </w:p>
        </w:tc>
      </w:tr>
      <w:tr>
        <w:trPr>
          <w:trHeight w:val="6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217 944,4</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34 835,0</w:t>
            </w:r>
          </w:p>
        </w:tc>
      </w:tr>
      <w:tr>
        <w:trPr>
          <w:trHeight w:val="18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29 100,0</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76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68 127,0</w:t>
            </w:r>
          </w:p>
        </w:tc>
      </w:tr>
      <w:tr>
        <w:trPr>
          <w:trHeight w:val="75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4 985,0</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49 622,4</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21 315,0</w:t>
            </w:r>
          </w:p>
        </w:tc>
      </w:tr>
      <w:tr>
        <w:trPr>
          <w:trHeight w:val="15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3 960,0</w:t>
            </w:r>
          </w:p>
        </w:tc>
      </w:tr>
      <w:tr>
        <w:trPr>
          <w:trHeight w:val="6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30 413,1</w:t>
            </w:r>
          </w:p>
        </w:tc>
      </w:tr>
      <w:tr>
        <w:trPr>
          <w:trHeight w:val="82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30 413,1</w:t>
            </w:r>
          </w:p>
        </w:tc>
      </w:tr>
      <w:tr>
        <w:trPr>
          <w:trHeight w:val="15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25 253,1</w:t>
            </w:r>
          </w:p>
        </w:tc>
      </w:tr>
      <w:tr>
        <w:trPr>
          <w:trHeight w:val="108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3 775,0</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948,0</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444 455,8</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30 010,5</w:t>
            </w:r>
          </w:p>
        </w:tc>
      </w:tr>
      <w:tr>
        <w:trPr>
          <w:trHeight w:val="109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27 381,0</w:t>
            </w:r>
          </w:p>
        </w:tc>
      </w:tr>
      <w:tr>
        <w:trPr>
          <w:trHeight w:val="73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8 036,0</w:t>
            </w:r>
          </w:p>
        </w:tc>
      </w:tr>
      <w:tr>
        <w:trPr>
          <w:trHeight w:val="6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11 525,0</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7 820,0</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8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2 629,5</w:t>
            </w:r>
          </w:p>
        </w:tc>
      </w:tr>
      <w:tr>
        <w:trPr>
          <w:trHeight w:val="75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76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r>
      <w:tr>
        <w:trPr>
          <w:trHeight w:val="12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тұрғын жай салу және (немесе) сатып алу және инженерлік коммуникациялық инфрақұрылымдарды дамыту және (немесе)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11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350 941,0</w:t>
            </w:r>
          </w:p>
        </w:tc>
      </w:tr>
      <w:tr>
        <w:trPr>
          <w:trHeight w:val="11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34 646,0</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34 646,0</w:t>
            </w:r>
          </w:p>
        </w:tc>
      </w:tr>
      <w:tr>
        <w:trPr>
          <w:trHeight w:val="7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316 295,0</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106 000,0</w:t>
            </w:r>
          </w:p>
        </w:tc>
      </w:tr>
      <w:tr>
        <w:trPr>
          <w:trHeight w:val="7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210 295,0</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63 504,3</w:t>
            </w:r>
          </w:p>
        </w:tc>
      </w:tr>
      <w:tr>
        <w:trPr>
          <w:trHeight w:val="73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54 504,3</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19 654,8</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14 010,5</w:t>
            </w:r>
          </w:p>
        </w:tc>
      </w:tr>
      <w:tr>
        <w:trPr>
          <w:trHeight w:val="7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5 355,0</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15 484,0</w:t>
            </w:r>
          </w:p>
        </w:tc>
      </w:tr>
      <w:tr>
        <w:trPr>
          <w:trHeight w:val="112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267 666,3</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119 695,2</w:t>
            </w:r>
          </w:p>
        </w:tc>
      </w:tr>
      <w:tr>
        <w:trPr>
          <w:trHeight w:val="75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119 695,2</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119 695,2</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20 933,8</w:t>
            </w:r>
          </w:p>
        </w:tc>
      </w:tr>
      <w:tr>
        <w:trPr>
          <w:trHeight w:val="6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20 933,8</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8 453,8</w:t>
            </w:r>
          </w:p>
        </w:tc>
      </w:tr>
      <w:tr>
        <w:trPr>
          <w:trHeight w:val="75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4 480,0</w:t>
            </w:r>
          </w:p>
        </w:tc>
      </w:tr>
      <w:tr>
        <w:trPr>
          <w:trHeight w:val="11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40 464,5</w:t>
            </w:r>
          </w:p>
        </w:tc>
      </w:tr>
      <w:tr>
        <w:trPr>
          <w:trHeight w:val="7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26 576,6</w:t>
            </w:r>
          </w:p>
        </w:tc>
      </w:tr>
      <w:tr>
        <w:trPr>
          <w:trHeight w:val="3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23 076,6</w:t>
            </w:r>
          </w:p>
        </w:tc>
      </w:tr>
      <w:tr>
        <w:trPr>
          <w:trHeight w:val="75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75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13 887,9</w:t>
            </w:r>
          </w:p>
        </w:tc>
      </w:tr>
      <w:tr>
        <w:trPr>
          <w:trHeight w:val="7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11 387,9</w:t>
            </w:r>
          </w:p>
        </w:tc>
      </w:tr>
      <w:tr>
        <w:trPr>
          <w:trHeight w:val="76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76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86 572,8</w:t>
            </w:r>
          </w:p>
        </w:tc>
      </w:tr>
      <w:tr>
        <w:trPr>
          <w:trHeight w:val="75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58 474,2</w:t>
            </w:r>
          </w:p>
        </w:tc>
      </w:tr>
      <w:tr>
        <w:trPr>
          <w:trHeight w:val="109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6 314,2</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75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52 000,0</w:t>
            </w:r>
          </w:p>
        </w:tc>
      </w:tr>
      <w:tr>
        <w:trPr>
          <w:trHeight w:val="75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19 729,2</w:t>
            </w:r>
          </w:p>
        </w:tc>
      </w:tr>
      <w:tr>
        <w:trPr>
          <w:trHeight w:val="15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13 963,2</w:t>
            </w:r>
          </w:p>
        </w:tc>
      </w:tr>
      <w:tr>
        <w:trPr>
          <w:trHeight w:val="3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3 441,0</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2 325,0</w:t>
            </w:r>
          </w:p>
        </w:tc>
      </w:tr>
      <w:tr>
        <w:trPr>
          <w:trHeight w:val="76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8 369,4</w:t>
            </w:r>
          </w:p>
        </w:tc>
      </w:tr>
      <w:tr>
        <w:trPr>
          <w:trHeight w:val="108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8 209,4</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11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112 684,6</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34 604,1</w:t>
            </w:r>
          </w:p>
        </w:tc>
      </w:tr>
      <w:tr>
        <w:trPr>
          <w:trHeight w:val="75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7 213,0</w:t>
            </w:r>
          </w:p>
        </w:tc>
      </w:tr>
      <w:tr>
        <w:trPr>
          <w:trHeight w:val="5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7 213,0</w:t>
            </w:r>
          </w:p>
        </w:tc>
      </w:tr>
      <w:tr>
        <w:trPr>
          <w:trHeight w:val="79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27 391,1</w:t>
            </w:r>
          </w:p>
        </w:tc>
      </w:tr>
      <w:tr>
        <w:trPr>
          <w:trHeight w:val="112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22 431,1</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3 960,0</w:t>
            </w:r>
          </w:p>
        </w:tc>
      </w:tr>
      <w:tr>
        <w:trPr>
          <w:trHeight w:val="8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10 683,5</w:t>
            </w:r>
          </w:p>
        </w:tc>
      </w:tr>
      <w:tr>
        <w:trPr>
          <w:trHeight w:val="75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10 683,5</w:t>
            </w:r>
          </w:p>
        </w:tc>
      </w:tr>
      <w:tr>
        <w:trPr>
          <w:trHeight w:val="11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10 328,5</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r>
      <w:tr>
        <w:trPr>
          <w:trHeight w:val="108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67 397,0</w:t>
            </w:r>
          </w:p>
        </w:tc>
      </w:tr>
      <w:tr>
        <w:trPr>
          <w:trHeight w:val="73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67 397,0</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67 397,0</w:t>
            </w:r>
          </w:p>
        </w:tc>
      </w:tr>
      <w:tr>
        <w:trPr>
          <w:trHeight w:val="7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27 001,5</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27 001,5</w:t>
            </w:r>
          </w:p>
        </w:tc>
      </w:tr>
      <w:tr>
        <w:trPr>
          <w:trHeight w:val="76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27 001,5</w:t>
            </w:r>
          </w:p>
        </w:tc>
      </w:tr>
      <w:tr>
        <w:trPr>
          <w:trHeight w:val="223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9 767,5</w:t>
            </w:r>
          </w:p>
        </w:tc>
      </w:tr>
      <w:tr>
        <w:trPr>
          <w:trHeight w:val="15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16 600,0</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156 108,1</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155 215,1</w:t>
            </w:r>
          </w:p>
        </w:tc>
      </w:tr>
      <w:tr>
        <w:trPr>
          <w:trHeight w:val="73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5 029,1</w:t>
            </w:r>
          </w:p>
        </w:tc>
      </w:tr>
      <w:tr>
        <w:trPr>
          <w:trHeight w:val="11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5 029,1</w:t>
            </w:r>
          </w:p>
        </w:tc>
      </w:tr>
      <w:tr>
        <w:trPr>
          <w:trHeight w:val="11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150 186,0</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150 186,0</w:t>
            </w:r>
          </w:p>
        </w:tc>
      </w:tr>
      <w:tr>
        <w:trPr>
          <w:trHeight w:val="7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p>
        </w:tc>
      </w:tr>
      <w:tr>
        <w:trPr>
          <w:trHeight w:val="11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p>
        </w:tc>
      </w:tr>
      <w:tr>
        <w:trPr>
          <w:trHeight w:val="73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63 898,2</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11 654,4</w:t>
            </w:r>
          </w:p>
        </w:tc>
      </w:tr>
      <w:tr>
        <w:trPr>
          <w:trHeight w:val="6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11 654,4</w:t>
            </w:r>
          </w:p>
        </w:tc>
      </w:tr>
      <w:tr>
        <w:trPr>
          <w:trHeight w:val="112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10 344,4</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52 243,8</w:t>
            </w:r>
          </w:p>
        </w:tc>
      </w:tr>
      <w:tr>
        <w:trPr>
          <w:trHeight w:val="79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27 839,0</w:t>
            </w:r>
          </w:p>
        </w:tc>
      </w:tr>
      <w:tr>
        <w:trPr>
          <w:trHeight w:val="112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27 839,0</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79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11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18 404,8</w:t>
            </w:r>
          </w:p>
        </w:tc>
      </w:tr>
      <w:tr>
        <w:trPr>
          <w:trHeight w:val="14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14 405,8</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3 999,0</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6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1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2 978,5</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2 978,5</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2 978,5</w:t>
            </w:r>
          </w:p>
        </w:tc>
      </w:tr>
      <w:tr>
        <w:trPr>
          <w:trHeight w:val="78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w:t>
            </w:r>
          </w:p>
        </w:tc>
      </w:tr>
      <w:tr>
        <w:trPr>
          <w:trHeight w:val="14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2 157,0</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33 755,0</w:t>
            </w:r>
          </w:p>
        </w:tc>
      </w:tr>
      <w:tr>
        <w:trPr>
          <w:trHeight w:val="11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33 755,0</w:t>
            </w:r>
          </w:p>
        </w:tc>
      </w:tr>
      <w:tr>
        <w:trPr>
          <w:trHeight w:val="79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33 755,0</w:t>
            </w:r>
          </w:p>
        </w:tc>
      </w:tr>
      <w:tr>
        <w:trPr>
          <w:trHeight w:val="73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33 755,0</w:t>
            </w:r>
          </w:p>
        </w:tc>
      </w:tr>
      <w:tr>
        <w:trPr>
          <w:trHeight w:val="3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операциясының сальдосы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5 660,0</w:t>
            </w:r>
          </w:p>
        </w:tc>
      </w:tr>
      <w:tr>
        <w:trPr>
          <w:trHeight w:val="3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5 660,0</w:t>
            </w:r>
          </w:p>
        </w:tc>
      </w:tr>
      <w:tr>
        <w:trPr>
          <w:trHeight w:val="112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5 660,0</w:t>
            </w:r>
          </w:p>
        </w:tc>
      </w:tr>
      <w:tr>
        <w:trPr>
          <w:trHeight w:val="75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5 660,0</w:t>
            </w:r>
          </w:p>
        </w:tc>
      </w:tr>
      <w:tr>
        <w:trPr>
          <w:trHeight w:val="3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-35 340,4</w:t>
            </w:r>
          </w:p>
        </w:tc>
      </w:tr>
      <w:tr>
        <w:trPr>
          <w:trHeight w:val="7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қаржыландыру (профицитті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35 340,4</w:t>
            </w:r>
          </w:p>
        </w:tc>
      </w:tr>
      <w:tr>
        <w:trPr>
          <w:trHeight w:val="4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5 240,0</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5 240,0</w:t>
            </w:r>
          </w:p>
        </w:tc>
      </w:tr>
      <w:tr>
        <w:trPr>
          <w:trHeight w:val="6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5 240,0</w:t>
            </w:r>
          </w:p>
        </w:tc>
      </w:tr>
      <w:tr>
        <w:trPr>
          <w:trHeight w:val="78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5 240,0</w:t>
            </w:r>
          </w:p>
        </w:tc>
      </w:tr>
    </w:tbl>
    <w:bookmarkStart w:name="z7" w:id="2"/>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2013 жылғы 19 шілдедегі</w:t>
      </w:r>
      <w:r>
        <w:br/>
      </w:r>
      <w:r>
        <w:rPr>
          <w:rFonts w:ascii="Times New Roman"/>
          <w:b w:val="false"/>
          <w:i w:val="false"/>
          <w:color w:val="000000"/>
          <w:sz w:val="28"/>
        </w:rPr>
        <w:t>
№ 16-2 сессия шешіміне</w:t>
      </w:r>
      <w:r>
        <w:br/>
      </w:r>
      <w:r>
        <w:rPr>
          <w:rFonts w:ascii="Times New Roman"/>
          <w:b w:val="false"/>
          <w:i w:val="false"/>
          <w:color w:val="000000"/>
          <w:sz w:val="28"/>
        </w:rPr>
        <w:t>
№ 2 қосымша</w:t>
      </w:r>
    </w:p>
    <w:bookmarkEnd w:id="2"/>
    <w:p>
      <w:pPr>
        <w:spacing w:after="0"/>
        <w:ind w:left="0"/>
        <w:jc w:val="both"/>
      </w:pPr>
      <w:r>
        <w:rPr>
          <w:rFonts w:ascii="Times New Roman"/>
          <w:b w:val="false"/>
          <w:i w:val="false"/>
          <w:color w:val="000000"/>
          <w:sz w:val="28"/>
        </w:rPr>
        <w:t>Көкпекті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10-2 сессия шешіміне</w:t>
      </w:r>
      <w:r>
        <w:br/>
      </w:r>
      <w:r>
        <w:rPr>
          <w:rFonts w:ascii="Times New Roman"/>
          <w:b w:val="false"/>
          <w:i w:val="false"/>
          <w:color w:val="000000"/>
          <w:sz w:val="28"/>
        </w:rPr>
        <w:t>
№ 4 қосымша</w:t>
      </w:r>
    </w:p>
    <w:p>
      <w:pPr>
        <w:spacing w:after="0"/>
        <w:ind w:left="0"/>
        <w:jc w:val="left"/>
      </w:pPr>
      <w:r>
        <w:rPr>
          <w:rFonts w:ascii="Times New Roman"/>
          <w:b/>
          <w:i w:val="false"/>
          <w:color w:val="000000"/>
        </w:rPr>
        <w:t xml:space="preserve"> Облыстық бюджеттен ағымдағы нысаналы және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9839"/>
        <w:gridCol w:w="2353"/>
      </w:tblGrid>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жүргізуге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67 397,0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6 863,0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33 755,0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әлеуметтік көмек көрсетуді жүзеге асыруға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6 174,0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96 500,0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20 485,0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жабдықпен,бағдарламалық қамсыздандырумен қамтамасыз етуге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 ұстауға асыраушыларына ай сайынғы ақшалай қаражат төлемдеріне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10 414,0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мұғалімдеріне және мектепке дейінгі білім беру ұйымдары тәрбиешілерге біліктілік санаты үшін қосымша ақының мөлшерін арттыруға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24 868,0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сатылық жүйе бойынша біліктілікті арттырудан өткен мұғалімдерге еңбекақыны арттыруға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13 135,0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етуге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1 967,0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жалпы білім беру мектептеріндегі типтік залдарын жабдықтауға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3 033,0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«Аймақтардың дамуы» бағдарламасы шеңберіндегі аймақтардың экономикалық дамуына ықпал ету шараларын іске асыруға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27 839,0</w:t>
            </w:r>
          </w:p>
        </w:tc>
      </w:tr>
      <w:tr>
        <w:trPr>
          <w:trHeight w:val="4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ауылында су құбырлары желілерін салу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210 295,0</w:t>
            </w:r>
          </w:p>
        </w:tc>
      </w:tr>
      <w:tr>
        <w:trPr>
          <w:trHeight w:val="4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ауылында кәріз желілерін және тазарту ғимараттарын салу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106 000,0</w:t>
            </w:r>
          </w:p>
        </w:tc>
      </w:tr>
      <w:tr>
        <w:trPr>
          <w:trHeight w:val="4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бойынша шаралар жүргізуге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4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әкімшілік ғимарат сатып алуға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4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штаттық санын ұлғайтуға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14 646,0</w:t>
            </w:r>
          </w:p>
        </w:tc>
      </w:tr>
      <w:tr>
        <w:trPr>
          <w:trHeight w:val="4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664 971,0</w:t>
            </w:r>
          </w:p>
        </w:tc>
      </w:tr>
    </w:tbl>
    <w:bookmarkStart w:name="z8" w:id="3"/>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2013 жылғы 19 шілдедегі</w:t>
      </w:r>
      <w:r>
        <w:br/>
      </w:r>
      <w:r>
        <w:rPr>
          <w:rFonts w:ascii="Times New Roman"/>
          <w:b w:val="false"/>
          <w:i w:val="false"/>
          <w:color w:val="000000"/>
          <w:sz w:val="28"/>
        </w:rPr>
        <w:t>
№ 16-2 сессия шешіміне</w:t>
      </w:r>
      <w:r>
        <w:br/>
      </w:r>
      <w:r>
        <w:rPr>
          <w:rFonts w:ascii="Times New Roman"/>
          <w:b w:val="false"/>
          <w:i w:val="false"/>
          <w:color w:val="000000"/>
          <w:sz w:val="28"/>
        </w:rPr>
        <w:t>
№ 3 қосымша</w:t>
      </w:r>
    </w:p>
    <w:bookmarkEnd w:id="3"/>
    <w:p>
      <w:pPr>
        <w:spacing w:after="0"/>
        <w:ind w:left="0"/>
        <w:jc w:val="both"/>
      </w:pPr>
      <w:r>
        <w:rPr>
          <w:rFonts w:ascii="Times New Roman"/>
          <w:b w:val="false"/>
          <w:i w:val="false"/>
          <w:color w:val="000000"/>
          <w:sz w:val="28"/>
        </w:rPr>
        <w:t>Көкпекті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10-2 сессия шешіміне</w:t>
      </w:r>
      <w:r>
        <w:br/>
      </w:r>
      <w:r>
        <w:rPr>
          <w:rFonts w:ascii="Times New Roman"/>
          <w:b w:val="false"/>
          <w:i w:val="false"/>
          <w:color w:val="000000"/>
          <w:sz w:val="28"/>
        </w:rPr>
        <w:t>
№ 5 қосымша</w:t>
      </w:r>
    </w:p>
    <w:p>
      <w:pPr>
        <w:spacing w:after="0"/>
        <w:ind w:left="0"/>
        <w:jc w:val="left"/>
      </w:pPr>
      <w:r>
        <w:rPr>
          <w:rFonts w:ascii="Times New Roman"/>
          <w:b/>
          <w:i w:val="false"/>
          <w:color w:val="000000"/>
        </w:rPr>
        <w:t xml:space="preserve"> 2013-2015 жылдарға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74"/>
        <w:gridCol w:w="557"/>
        <w:gridCol w:w="112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r>
      <w:tr>
        <w:trPr>
          <w:trHeight w:val="1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r>
      <w:tr>
        <w:trPr>
          <w:trHeight w:val="4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r>
      <w:tr>
        <w:trPr>
          <w:trHeight w:val="10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мүлікті жалға беруден түсетін кірістер</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p>
        </w:tc>
      </w:tr>
      <w:tr>
        <w:trPr>
          <w:trHeight w:val="7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r>
      <w:tr>
        <w:trPr>
          <w:trHeight w:val="7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4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417"/>
        <w:gridCol w:w="735"/>
        <w:gridCol w:w="714"/>
        <w:gridCol w:w="10374"/>
      </w:tblGrid>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7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3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7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73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8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r>
      <w:tr>
        <w:trPr>
          <w:trHeight w:val="4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12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r>
      <w:tr>
        <w:trPr>
          <w:trHeight w:val="3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7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r>
      <w:tr>
        <w:trPr>
          <w:trHeight w:val="7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r>
      <w:tr>
        <w:trPr>
          <w:trHeight w:val="73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12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r>
      <w:tr>
        <w:trPr>
          <w:trHeight w:val="3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3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r>
      <w:tr>
        <w:trPr>
          <w:trHeight w:val="4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7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12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4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r>
      <w:tr>
        <w:trPr>
          <w:trHeight w:val="4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r>
      <w:tr>
        <w:trPr>
          <w:trHeight w:val="8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4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4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4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7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43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6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8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7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r>
      <w:tr>
        <w:trPr>
          <w:trHeight w:val="11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7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r>
      <w:tr>
        <w:trPr>
          <w:trHeight w:val="7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4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73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1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4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7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12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7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6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4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7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11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r>
      <w:tr>
        <w:trPr>
          <w:trHeight w:val="7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r>
      <w:tr>
        <w:trPr>
          <w:trHeight w:val="7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10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r>
      <w:tr>
        <w:trPr>
          <w:trHeight w:val="8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7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4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r>
      <w:tr>
        <w:trPr>
          <w:trHeight w:val="4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7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r>
      <w:tr>
        <w:trPr>
          <w:trHeight w:val="7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7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7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11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тұрғын жай салу және (немесе) сатып алу және инженерлік коммуникациялық инфрақұрылымдарды дамыту (немесе) сатып алу</w:t>
            </w:r>
          </w:p>
        </w:tc>
      </w:tr>
      <w:tr>
        <w:trPr>
          <w:trHeight w:val="11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7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4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r>
      <w:tr>
        <w:trPr>
          <w:trHeight w:val="7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4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7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4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73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4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4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7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7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3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73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11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r>
      <w:tr>
        <w:trPr>
          <w:trHeight w:val="7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3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5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4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8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7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r>
      <w:tr>
        <w:trPr>
          <w:trHeight w:val="7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r>
      <w:tr>
        <w:trPr>
          <w:trHeight w:val="7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7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r>
      <w:tr>
        <w:trPr>
          <w:trHeight w:val="7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4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11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3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7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r>
      <w:tr>
        <w:trPr>
          <w:trHeight w:val="8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7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3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7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8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r>
      <w:tr>
        <w:trPr>
          <w:trHeight w:val="4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8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r>
      <w:tr>
        <w:trPr>
          <w:trHeight w:val="7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3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4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7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16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r>
      <w:tr>
        <w:trPr>
          <w:trHeight w:val="10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7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7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4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r>
      <w:tr>
        <w:trPr>
          <w:trHeight w:val="8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3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7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78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43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r>
      <w:tr>
        <w:trPr>
          <w:trHeight w:val="82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11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r>
      <w:tr>
        <w:trPr>
          <w:trHeight w:val="43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8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4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10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4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r>
      <w:tr>
        <w:trPr>
          <w:trHeight w:val="8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7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7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операциясының сальдосы</w:t>
            </w:r>
          </w:p>
        </w:tc>
      </w:tr>
      <w:tr>
        <w:trPr>
          <w:trHeight w:val="4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7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49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қаржыландыру (профицитті пайдалану)</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4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