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6425" w14:textId="9746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10 сәуірдегі N 13-5/1 шешімі. Шығыс Қазақстан облысының Әділет департаментінде 2013 жылғы 23 сәуірде N 2933 болып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аудандық мәслихатының 2012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4 қаңтарда № 2804 тіркелген, «Жұлдыз» - «Новая жизнь» газетінің 2013 жылғы 27 қаңтардағы № 8, 2013 жылғы 3 ақпандағы № 10, 2013 жылғы 10 ақпандағы № 12, 2013 жылғы 17 ақпандағы № 14, 2013 жылғы 24 ақпандағы № 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«1) кірістер – 3 721 872,0 мың теңге, соның ішінде:</w:t>
      </w:r>
      <w:r>
        <w:br/>
      </w:r>
      <w:r>
        <w:rPr>
          <w:rFonts w:ascii="Times New Roman"/>
          <w:b w:val="false"/>
          <w:i w:val="false"/>
          <w:color w:val="000000"/>
          <w:sz w:val="28"/>
        </w:rPr>
        <w:t>
      салықтық түсімдер – 617 700,0 мың теңге;</w:t>
      </w:r>
      <w:r>
        <w:br/>
      </w:r>
      <w:r>
        <w:rPr>
          <w:rFonts w:ascii="Times New Roman"/>
          <w:b w:val="false"/>
          <w:i w:val="false"/>
          <w:color w:val="000000"/>
          <w:sz w:val="28"/>
        </w:rPr>
        <w:t>
      салықтық емес түсімдер – 7 300,0 мың теңге, соның ішінде:</w:t>
      </w:r>
      <w:r>
        <w:br/>
      </w:r>
      <w:r>
        <w:rPr>
          <w:rFonts w:ascii="Times New Roman"/>
          <w:b w:val="false"/>
          <w:i w:val="false"/>
          <w:color w:val="000000"/>
          <w:sz w:val="28"/>
        </w:rPr>
        <w:t>
      бюджеттік кредиттер бойынша сыйақылар – 6,0 мың теңге;</w:t>
      </w:r>
      <w:r>
        <w:br/>
      </w:r>
      <w:r>
        <w:rPr>
          <w:rFonts w:ascii="Times New Roman"/>
          <w:b w:val="false"/>
          <w:i w:val="false"/>
          <w:color w:val="000000"/>
          <w:sz w:val="28"/>
        </w:rPr>
        <w:t>
      негізгі капиталды сатудан түсетін түсімдер – 18 500,0 мың теңге;</w:t>
      </w:r>
      <w:r>
        <w:br/>
      </w:r>
      <w:r>
        <w:rPr>
          <w:rFonts w:ascii="Times New Roman"/>
          <w:b w:val="false"/>
          <w:i w:val="false"/>
          <w:color w:val="000000"/>
          <w:sz w:val="28"/>
        </w:rPr>
        <w:t>
      трансферттердің түсімдері – 3 073 132,0 мың теңге, соның ішінде:</w:t>
      </w:r>
      <w:r>
        <w:br/>
      </w:r>
      <w:r>
        <w:rPr>
          <w:rFonts w:ascii="Times New Roman"/>
          <w:b w:val="false"/>
          <w:i w:val="false"/>
          <w:color w:val="000000"/>
          <w:sz w:val="28"/>
        </w:rPr>
        <w:t>
      субвенциялар – 2 376 376,0 мың теңге;</w:t>
      </w:r>
      <w:r>
        <w:br/>
      </w:r>
      <w:r>
        <w:rPr>
          <w:rFonts w:ascii="Times New Roman"/>
          <w:b w:val="false"/>
          <w:i w:val="false"/>
          <w:color w:val="000000"/>
          <w:sz w:val="28"/>
        </w:rPr>
        <w:t>
      бюджеттік кредиттерді өтеу – 5 240,0 мың теңге;</w:t>
      </w:r>
      <w:r>
        <w:br/>
      </w:r>
      <w:r>
        <w:rPr>
          <w:rFonts w:ascii="Times New Roman"/>
          <w:b w:val="false"/>
          <w:i w:val="false"/>
          <w:color w:val="000000"/>
          <w:sz w:val="28"/>
        </w:rPr>
        <w:t>
      бюджет қаражаттарының пайдаланылатын қалдықтары – 6825,4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«2) шығындар – 3 719 457,4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6,0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Е. Сихварт</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4"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10 сәуірдегі</w:t>
      </w:r>
      <w:r>
        <w:br/>
      </w:r>
      <w:r>
        <w:rPr>
          <w:rFonts w:ascii="Times New Roman"/>
          <w:b w:val="false"/>
          <w:i w:val="false"/>
          <w:color w:val="000000"/>
          <w:sz w:val="28"/>
        </w:rPr>
        <w:t>
№ 13-5/1 сессия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471"/>
        <w:gridCol w:w="340"/>
        <w:gridCol w:w="9028"/>
        <w:gridCol w:w="2606"/>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3 721 872,0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617 700,0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117 965,0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42 702,0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7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7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50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7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9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11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3 073 132,0</w:t>
            </w:r>
          </w:p>
        </w:tc>
      </w:tr>
      <w:tr>
        <w:trPr>
          <w:trHeight w:val="69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3 073 132,0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3 073 132,0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7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4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04"/>
        <w:gridCol w:w="761"/>
        <w:gridCol w:w="718"/>
        <w:gridCol w:w="7677"/>
        <w:gridCol w:w="253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3 719 457,4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342 173,0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294 592,0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84 236,0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76 862,0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190 042,0</w:t>
            </w:r>
          </w:p>
        </w:tc>
      </w:tr>
      <w:tr>
        <w:trPr>
          <w:trHeight w:val="11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179 946,3</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10 095,7</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33 693,0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33 693,0</w:t>
            </w:r>
          </w:p>
        </w:tc>
      </w:tr>
      <w:tr>
        <w:trPr>
          <w:trHeight w:val="18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13 888,0</w:t>
            </w:r>
          </w:p>
        </w:tc>
      </w:tr>
      <w:tr>
        <w:trPr>
          <w:trHeight w:val="15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14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2 045 371,4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162 572,0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162 572,0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66 072,0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1 792 453,6</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1 792 453,6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1 753 168,6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39 285,0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90 345,8</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90 345,8</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10 537,4</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p>
        </w:tc>
      </w:tr>
      <w:tr>
        <w:trPr>
          <w:trHeight w:val="8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3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52 781,4</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2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248 570,4</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218 670,0</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218 670,0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34 835,0</w:t>
            </w:r>
          </w:p>
        </w:tc>
      </w:tr>
      <w:tr>
        <w:trPr>
          <w:trHeight w:val="18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68 127,0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21 315,0</w:t>
            </w:r>
          </w:p>
        </w:tc>
      </w:tr>
      <w:tr>
        <w:trPr>
          <w:trHeight w:val="15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8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29 900,4</w:t>
            </w:r>
          </w:p>
        </w:tc>
      </w:tr>
      <w:tr>
        <w:trPr>
          <w:trHeight w:val="8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29 900,4</w:t>
            </w:r>
          </w:p>
        </w:tc>
      </w:tr>
      <w:tr>
        <w:trPr>
          <w:trHeight w:val="15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25 525,4</w:t>
            </w:r>
          </w:p>
        </w:tc>
      </w:tr>
      <w:tr>
        <w:trPr>
          <w:trHeight w:val="10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442 812,0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42 917,5</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20 525,0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22 392,5</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14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336 295,0</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316 295,0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210 295,0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63 599,5</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54 599,5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14 265,5</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14 384,0</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262 875,0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117 056,0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117 056,0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117 056,0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1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38 024,0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26 629,0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11 395,0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86 832,0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58 958,0</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19 891,0</w:t>
            </w:r>
          </w:p>
        </w:tc>
      </w:tr>
      <w:tr>
        <w:trPr>
          <w:trHeight w:val="15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7 983,0</w:t>
            </w:r>
          </w:p>
        </w:tc>
      </w:tr>
      <w:tr>
        <w:trPr>
          <w:trHeight w:val="10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116 314,0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32 224,0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25 011,0</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73 470,0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73 470,0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27 582,0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27 582,0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27 582,0</w:t>
            </w:r>
          </w:p>
        </w:tc>
      </w:tr>
      <w:tr>
        <w:trPr>
          <w:trHeight w:val="22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10 348,0</w:t>
            </w:r>
          </w:p>
        </w:tc>
      </w:tr>
      <w:tr>
        <w:trPr>
          <w:trHeight w:val="15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151 858,4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150 858,4</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5 079,0</w:t>
            </w:r>
          </w:p>
        </w:tc>
      </w:tr>
      <w:tr>
        <w:trPr>
          <w:trHeight w:val="11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5 079,0</w:t>
            </w:r>
          </w:p>
        </w:tc>
      </w:tr>
      <w:tr>
        <w:trPr>
          <w:trHeight w:val="11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145 779,4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145 779,4</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1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61 571,7</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10 058,0</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51 513,7</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17 674,7</w:t>
            </w:r>
          </w:p>
        </w:tc>
      </w:tr>
      <w:tr>
        <w:trPr>
          <w:trHeight w:val="14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13 835,7</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1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7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14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11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