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33c3" w14:textId="ee83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Күршім ауданы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2013 жылғы 11 желтоқсандағы N 3132 қаулысы. Шығыс Қазақстан облысының Әділет департаментінде 2014 жылғы 10 қаңтарда N 3149 болып тіркелді. Күші жойылды - Шығыс Қазақстан облысы Күршім ауданы әкімдігінің 2014 жылғы 02 желтоқсандағы N 3522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Күршім ауданы әкімдігінің 02.12.2014 N 3522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еңбек нарығындағы жағдайды ескере отырып, жұмыспен қамту саласындағы мемлекеттiк саясатты iске асыру және жұмыспен қамтудың қосымша мемлекеттiк кепiлдiктерін қамтамасыз ету мақсатында, Күршім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Күршім ауданы халқының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 заңды тұлғаның таратылуына не жұмыс беруші-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 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интернаттық ұйымдардың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мектептердің, кәсіби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"Шығыс Қазақстан облысы Күршім ауданының жұмыспен қамту және әлеуметтік бағдарламалар бөлімі"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кәсіптер (мамандықтар) бойынша кәсіптік оқытуды аяқтаған "Жұмыспен қамту 2020 жол картасы" бағдарламасының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отбасында бір де бір жұмыс істеушісі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ұзақ уақыт (бір жылдан астам)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адамдардың иммун тапшылығы вирусын жұқтырған тұлғалар, есірткіге тәуелді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Күршім ауданы әкімдігінің 30.10.2014 N 3486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ауданының жұмыспен қамту және әлеуметтік бағдарламалар бөлімі" мемлекеттік мекемесі (С. Такенова) халықтың нысаналы топтарына жататын адамдарға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М.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