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6717" w14:textId="9836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Күршім ауданы халқының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2013 жылғы 07 наурыздағы N 2813 қаулысы. Шығыс Қазақстан облысының Әділет департаментінде 2013 жылғы 04 сәуірде N 2927 болып тіркелді. Қаулының қабылдау мерзімінің өтуіне байланысты қолдану тоқтатылды (Күршім ауданының әкімі аппаратының 2014 жылғы 14 қаңтардағы № 01-05/4501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Қаулының қабылдау мерзімінің өтуіне байланысты қолдану тоқтатылды (Күршім ауданының әкімі аппаратының 14.01.2014 № 01-05/4501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жергiлiктi мемлекеттiк басқару және өзiн-өзi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13), 14) тармақшаларына,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2) тармақшасына сәйкес, еңбек нарығындағы жағдайды ескере отырып, жұмыспен қамту саласындағы мемлекеттiк саясатты iске асыру және жұмыспен қамтудың қосымша мемлекеттiк кепiлдiктерін қамтамасыз ету мақсатында, Күршім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Күршім ауданы халқының келесі </w:t>
      </w:r>
      <w:r>
        <w:rPr>
          <w:rFonts w:ascii="Times New Roman"/>
          <w:b w:val="false"/>
          <w:i w:val="false"/>
          <w:color w:val="000000"/>
          <w:sz w:val="28"/>
        </w:rPr>
        <w:t>нысаналы топтары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табысы аз адамдар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 </w:t>
      </w:r>
      <w:r>
        <w:rPr>
          <w:rFonts w:ascii="Times New Roman"/>
          <w:b w:val="false"/>
          <w:i w:val="false"/>
          <w:color w:val="000000"/>
          <w:sz w:val="28"/>
        </w:rPr>
        <w:t>есебінде тұрған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интернаттық ұйымдардың кәмелетке толмаған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мектептердің, кәсіби оқу мекемелердің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«Күршім ауданының жұмыспен қамту және әлеуметтік бағдарламалар бөлімі» мемлекеттік мекемесінде </w:t>
      </w:r>
      <w:r>
        <w:rPr>
          <w:rFonts w:ascii="Times New Roman"/>
          <w:b w:val="false"/>
          <w:i w:val="false"/>
          <w:color w:val="000000"/>
          <w:sz w:val="28"/>
        </w:rPr>
        <w:t>жұмыссыз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ретінде тіркелген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басымды мамандықтар (кәсіптер) бойынша кәсіптік оқуды аяқтаған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– 2020 бағдарламасының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қатысушылары;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отбасында бір де бір жұмыс істеушісі жоқ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ұзақ уақыт (бір жылдан астам) жұмыс істемейтін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50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адамдардың иммун тапшылығы вирусын жұқтырғандар, есірткіге тәуелді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«Шығыс Қазақстан облысы Күршім ауданының жұмыспен қамту және әлеуметтік бағдарламалар бөлімі» мемлекеттік мекемесі (С. Такенова) халықтың нысаналы топтарына жататын адамдарға жұмысқа орналасуда жәрдемдесуді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М. Қалеловқа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Күршім ауданының әкімі                     А. Сеитов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