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12e6c" w14:textId="c112e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ауданының 2014-2016 жылдарға арналған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мәслихатының 2013 жылғы 25 желтоқсандағы № 20/134-V шешімі. Шығыс Қазақстан облысының Әділет департаментінде 2014 жылғы 09 қаңтарда № 3140 болып тіркелді. Күші жойылды (Шығыс Қазақстан облысы Катонқарағай аудандық мәслихатының 2014 жылғы 25 желтоқсандағы N 272 хаты)</w:t>
      </w:r>
    </w:p>
    <w:p>
      <w:pPr>
        <w:spacing w:after="0"/>
        <w:ind w:left="0"/>
        <w:jc w:val="both"/>
      </w:pPr>
      <w:bookmarkStart w:name="z1" w:id="0"/>
      <w:r>
        <w:rPr>
          <w:rFonts w:ascii="Times New Roman"/>
          <w:b w:val="false"/>
          <w:i w:val="false"/>
          <w:color w:val="ff0000"/>
          <w:sz w:val="28"/>
        </w:rPr>
        <w:t>      Ескерту. Күші жойылды (Шығыс Қазақстан облысы Катонқарағай аудандық мәслихатының 25.12.2014 N 272 хаты).</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w:t>
      </w:r>
      <w:r>
        <w:rPr>
          <w:rFonts w:ascii="Times New Roman"/>
          <w:b w:val="false"/>
          <w:i w:val="false"/>
          <w:color w:val="000000"/>
          <w:sz w:val="28"/>
        </w:rPr>
        <w:t>75-баптарына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1)тармақшасына, Шығыс Қазақстан облыстық мәслихатының «2014-2016 жылдарға арналған облыстық бюджет туралы» 2013 жылғы 11 желтоқсандағы №17/188-V (Нормативтік құқықтық актілердің мемлекеттік тіркеу тізілімінде 3132 нөмірмен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Катонқарағай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2014-2016 жылдарға арналған Катонқарағай ауданының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2014 жылға мынадай көлемдерде бекітілсін:</w:t>
      </w:r>
      <w:r>
        <w:br/>
      </w:r>
      <w:r>
        <w:rPr>
          <w:rFonts w:ascii="Times New Roman"/>
          <w:b w:val="false"/>
          <w:i w:val="false"/>
          <w:color w:val="000000"/>
          <w:sz w:val="28"/>
        </w:rPr>
        <w:t>
      1) кірістер – 3889602,1 мың теңге, соның ішінде:</w:t>
      </w:r>
      <w:r>
        <w:br/>
      </w:r>
      <w:r>
        <w:rPr>
          <w:rFonts w:ascii="Times New Roman"/>
          <w:b w:val="false"/>
          <w:i w:val="false"/>
          <w:color w:val="000000"/>
          <w:sz w:val="28"/>
        </w:rPr>
        <w:t>
      салықтық түсімдер – 488935 мың теңге;</w:t>
      </w:r>
      <w:r>
        <w:br/>
      </w:r>
      <w:r>
        <w:rPr>
          <w:rFonts w:ascii="Times New Roman"/>
          <w:b w:val="false"/>
          <w:i w:val="false"/>
          <w:color w:val="000000"/>
          <w:sz w:val="28"/>
        </w:rPr>
        <w:t>
      салықтық емес түсімдер – 8140,3 мың теңге;</w:t>
      </w:r>
      <w:r>
        <w:br/>
      </w:r>
      <w:r>
        <w:rPr>
          <w:rFonts w:ascii="Times New Roman"/>
          <w:b w:val="false"/>
          <w:i w:val="false"/>
          <w:color w:val="000000"/>
          <w:sz w:val="28"/>
        </w:rPr>
        <w:t>
      негізгі капиталды сатудан түсетін түсімдер – 32 241 мың теңге;</w:t>
      </w:r>
      <w:r>
        <w:br/>
      </w:r>
      <w:r>
        <w:rPr>
          <w:rFonts w:ascii="Times New Roman"/>
          <w:b w:val="false"/>
          <w:i w:val="false"/>
          <w:color w:val="000000"/>
          <w:sz w:val="28"/>
        </w:rPr>
        <w:t>
      трансферттер түсімі – 3360285,8 мың теңге;</w:t>
      </w:r>
      <w:r>
        <w:br/>
      </w:r>
      <w:r>
        <w:rPr>
          <w:rFonts w:ascii="Times New Roman"/>
          <w:b w:val="false"/>
          <w:i w:val="false"/>
          <w:color w:val="000000"/>
          <w:sz w:val="28"/>
        </w:rPr>
        <w:t>
      2) шығындар – 3900491,5 мың теңге;</w:t>
      </w:r>
      <w:r>
        <w:br/>
      </w:r>
      <w:r>
        <w:rPr>
          <w:rFonts w:ascii="Times New Roman"/>
          <w:b w:val="false"/>
          <w:i w:val="false"/>
          <w:color w:val="000000"/>
          <w:sz w:val="28"/>
        </w:rPr>
        <w:t xml:space="preserve">
      3) таза бюджеттік кредиттеу – 61 980 мың теңге, соның ішінде: </w:t>
      </w:r>
      <w:r>
        <w:br/>
      </w:r>
      <w:r>
        <w:rPr>
          <w:rFonts w:ascii="Times New Roman"/>
          <w:b w:val="false"/>
          <w:i w:val="false"/>
          <w:color w:val="000000"/>
          <w:sz w:val="28"/>
        </w:rPr>
        <w:t>
      бюджеттік кредиттер – 66 528 мың теңге;</w:t>
      </w:r>
      <w:r>
        <w:br/>
      </w:r>
      <w:r>
        <w:rPr>
          <w:rFonts w:ascii="Times New Roman"/>
          <w:b w:val="false"/>
          <w:i w:val="false"/>
          <w:color w:val="000000"/>
          <w:sz w:val="28"/>
        </w:rPr>
        <w:t>
      бюджеттік кредиттерді өтеу – 4 548 мың теңге;</w:t>
      </w:r>
      <w:r>
        <w:br/>
      </w:r>
      <w:r>
        <w:rPr>
          <w:rFonts w:ascii="Times New Roman"/>
          <w:b w:val="false"/>
          <w:i w:val="false"/>
          <w:color w:val="000000"/>
          <w:sz w:val="28"/>
        </w:rPr>
        <w:t>
      4) қаржы активтерімен операциялар бойынша сальдо – 12 000 мың теңге, соның ішінде:</w:t>
      </w:r>
      <w:r>
        <w:br/>
      </w:r>
      <w:r>
        <w:rPr>
          <w:rFonts w:ascii="Times New Roman"/>
          <w:b w:val="false"/>
          <w:i w:val="false"/>
          <w:color w:val="000000"/>
          <w:sz w:val="28"/>
        </w:rPr>
        <w:t>
      қаржы активтерін сатып алу – 12 000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(профициті) – - 84871,7 мың теңге;</w:t>
      </w:r>
      <w:r>
        <w:br/>
      </w:r>
      <w:r>
        <w:rPr>
          <w:rFonts w:ascii="Times New Roman"/>
          <w:b w:val="false"/>
          <w:i w:val="false"/>
          <w:color w:val="000000"/>
          <w:sz w:val="28"/>
        </w:rPr>
        <w:t>
      6) бюджет тапшылығын қаржыландыру (профицитін пайдалану) – 84 871,7 мың теңге.</w:t>
      </w:r>
      <w:r>
        <w:br/>
      </w:r>
      <w:r>
        <w:rPr>
          <w:rFonts w:ascii="Times New Roman"/>
          <w:b w:val="false"/>
          <w:i w:val="false"/>
          <w:color w:val="000000"/>
          <w:sz w:val="28"/>
        </w:rPr>
        <w:t>
</w:t>
      </w:r>
      <w:r>
        <w:rPr>
          <w:rFonts w:ascii="Times New Roman"/>
          <w:b w:val="false"/>
          <w:i/>
          <w:color w:val="000000"/>
          <w:sz w:val="28"/>
        </w:rPr>
        <w:t xml:space="preserve">      Ескерту. 1-тармақ жаңа редакцияда - Шығыс Қазақстан облысы Катонқарағай аудандық мәслихатының 28.10.2014 </w:t>
      </w:r>
      <w:r>
        <w:rPr>
          <w:rFonts w:ascii="Times New Roman"/>
          <w:b w:val="false"/>
          <w:i w:val="false"/>
          <w:color w:val="000000"/>
          <w:sz w:val="28"/>
        </w:rPr>
        <w:t>№ 27/199-V</w:t>
      </w:r>
      <w:r>
        <w:rPr>
          <w:rFonts w:ascii="Times New Roman"/>
          <w:b w:val="false"/>
          <w:i/>
          <w:color w:val="000000"/>
          <w:sz w:val="28"/>
        </w:rPr>
        <w:t xml:space="preserve"> шешімімен (01.01.2014 бастап </w:t>
      </w:r>
      <w:r>
        <w:rPr>
          <w:rFonts w:ascii="Times New Roman"/>
          <w:b w:val="false"/>
          <w:i w:val="false"/>
          <w:color w:val="000000"/>
          <w:sz w:val="28"/>
        </w:rPr>
        <w:t>қолданысқа енгізіледі</w:t>
      </w:r>
      <w:r>
        <w:rPr>
          <w:rFonts w:ascii="Times New Roman"/>
          <w:b w:val="false"/>
          <w:i/>
          <w:color w:val="000000"/>
          <w:sz w:val="28"/>
        </w:rPr>
        <w:t>).</w:t>
      </w:r>
      <w:r>
        <w:br/>
      </w:r>
      <w:r>
        <w:rPr>
          <w:rFonts w:ascii="Times New Roman"/>
          <w:b w:val="false"/>
          <w:i w:val="false"/>
          <w:color w:val="000000"/>
          <w:sz w:val="28"/>
        </w:rPr>
        <w:t>
</w:t>
      </w:r>
      <w:r>
        <w:rPr>
          <w:rFonts w:ascii="Times New Roman"/>
          <w:b w:val="false"/>
          <w:i w:val="false"/>
          <w:color w:val="000000"/>
          <w:sz w:val="28"/>
        </w:rPr>
        <w:t>
      2. Шығыс Қазақстан облыстық мәслихатының 2013 жылғы 11 желтоқсандағы «2014-2016 жылдарға арналған облыстық бюджет туралы» №17/188-V </w:t>
      </w:r>
      <w:r>
        <w:rPr>
          <w:rFonts w:ascii="Times New Roman"/>
          <w:b w:val="false"/>
          <w:i w:val="false"/>
          <w:color w:val="000000"/>
          <w:sz w:val="28"/>
        </w:rPr>
        <w:t>шешіміне</w:t>
      </w:r>
      <w:r>
        <w:rPr>
          <w:rFonts w:ascii="Times New Roman"/>
          <w:b w:val="false"/>
          <w:i w:val="false"/>
          <w:color w:val="000000"/>
          <w:sz w:val="28"/>
        </w:rPr>
        <w:t xml:space="preserve"> сәйкес (Нормативтік құқықтық актілердің мемлекеттік тіркеу тізілімінде 3132 нөмірмен тіркелген) 2014 жылға арналған аудан бюджетіне әлеуметтік салық, төлем көзінен ұсталатын жеке табыс салығы бойынша кірістерді бөлу нормативтері 100 пайыз көлемінде орындауға қабылдансын.</w:t>
      </w:r>
      <w:r>
        <w:br/>
      </w:r>
      <w:r>
        <w:rPr>
          <w:rFonts w:ascii="Times New Roman"/>
          <w:b w:val="false"/>
          <w:i w:val="false"/>
          <w:color w:val="000000"/>
          <w:sz w:val="28"/>
        </w:rPr>
        <w:t>
</w:t>
      </w:r>
      <w:r>
        <w:rPr>
          <w:rFonts w:ascii="Times New Roman"/>
          <w:b w:val="false"/>
          <w:i w:val="false"/>
          <w:color w:val="000000"/>
          <w:sz w:val="28"/>
        </w:rPr>
        <w:t>
      3. 2014 жылға арналған аудандық бюджетте облыстық бюджеттен берілетін субвенция көлемі - 2 567 222,0 мың теңге сомасында белгіленгені ескерілсін.</w:t>
      </w:r>
      <w:r>
        <w:br/>
      </w:r>
      <w:r>
        <w:rPr>
          <w:rFonts w:ascii="Times New Roman"/>
          <w:b w:val="false"/>
          <w:i w:val="false"/>
          <w:color w:val="000000"/>
          <w:sz w:val="28"/>
        </w:rPr>
        <w:t>
</w:t>
      </w:r>
      <w:r>
        <w:rPr>
          <w:rFonts w:ascii="Times New Roman"/>
          <w:b w:val="false"/>
          <w:i w:val="false"/>
          <w:color w:val="000000"/>
          <w:sz w:val="28"/>
        </w:rPr>
        <w:t>
      4. Қазақстан Республикасының 2007 жылғы 15 мамырдағы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 3-тармақтарына сәйкес, ауылдық жерде жұмыс істейтін денсаулық сақтау, әлеуметтік қамсыздандыру, білім беру, мәдениет және спорт саласының азаматтық қызметшілеріне жергілікті өкілді органдардың шешімі бойынша бюджет қаражаты есебінен қызметтің, осы түрлерімен қалалық жағдайда айналысатын азаматтық қызметшілердің жалақыларымен және ставкалармен салыстырғанда кемінде жиырма бес процентке жоғары лауазымдық жалақылар мен тарифтік ставкалар белгіленеді.</w:t>
      </w:r>
      <w:r>
        <w:br/>
      </w:r>
      <w:r>
        <w:rPr>
          <w:rFonts w:ascii="Times New Roman"/>
          <w:b w:val="false"/>
          <w:i w:val="false"/>
          <w:color w:val="000000"/>
          <w:sz w:val="28"/>
        </w:rPr>
        <w:t>
      Ауылдық жерде жұмыс істейтін денсаулық сақтау, әлеуметтік қамсыздандыру, білім беру, мәдениет және спорт мамандары лауазымдарының </w:t>
      </w:r>
      <w:r>
        <w:rPr>
          <w:rFonts w:ascii="Times New Roman"/>
          <w:b w:val="false"/>
          <w:i w:val="false"/>
          <w:color w:val="000000"/>
          <w:sz w:val="28"/>
        </w:rPr>
        <w:t>тізбесін</w:t>
      </w:r>
      <w:r>
        <w:rPr>
          <w:rFonts w:ascii="Times New Roman"/>
          <w:b w:val="false"/>
          <w:i w:val="false"/>
          <w:color w:val="000000"/>
          <w:sz w:val="28"/>
        </w:rPr>
        <w:t xml:space="preserve"> жергілікті өкілді органмен келісім бойынша жергілікті атқарушы орган айқындайды.</w:t>
      </w:r>
      <w:r>
        <w:br/>
      </w:r>
      <w:r>
        <w:rPr>
          <w:rFonts w:ascii="Times New Roman"/>
          <w:b w:val="false"/>
          <w:i w:val="false"/>
          <w:color w:val="000000"/>
          <w:sz w:val="28"/>
        </w:rPr>
        <w:t>
</w:t>
      </w:r>
      <w:r>
        <w:rPr>
          <w:rFonts w:ascii="Times New Roman"/>
          <w:b w:val="false"/>
          <w:i w:val="false"/>
          <w:color w:val="000000"/>
          <w:sz w:val="28"/>
        </w:rPr>
        <w:t>
      5. Ауданның жергілікті атқарушы органының 2014 жылға арналған резерві 5 968,0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6. 2014 жылға арналған жергілікті бюджеттен қаржыландырылатын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7. 2014 жылға арналған аудандық бюджетті атқару барысында секвестрленбейтін бюджеттік бағдарламалардың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ескерілсін.</w:t>
      </w:r>
      <w:r>
        <w:br/>
      </w:r>
      <w:r>
        <w:rPr>
          <w:rFonts w:ascii="Times New Roman"/>
          <w:b w:val="false"/>
          <w:i w:val="false"/>
          <w:color w:val="000000"/>
          <w:sz w:val="28"/>
        </w:rPr>
        <w:t>
</w:t>
      </w:r>
      <w:r>
        <w:rPr>
          <w:rFonts w:ascii="Times New Roman"/>
          <w:b w:val="false"/>
          <w:i w:val="false"/>
          <w:color w:val="000000"/>
          <w:sz w:val="28"/>
        </w:rPr>
        <w:t>
      8. 2014 жылға арналған аудандық бюджетке облыстық бюджеттен түскен нысаналы ағымдағы трансферттер және даму трансферттері </w:t>
      </w:r>
      <w:r>
        <w:rPr>
          <w:rFonts w:ascii="Times New Roman"/>
          <w:b w:val="false"/>
          <w:i w:val="false"/>
          <w:color w:val="000000"/>
          <w:sz w:val="28"/>
        </w:rPr>
        <w:t>6-қосымшаға</w:t>
      </w:r>
      <w:r>
        <w:rPr>
          <w:rFonts w:ascii="Times New Roman"/>
          <w:b w:val="false"/>
          <w:i w:val="false"/>
          <w:color w:val="000000"/>
          <w:sz w:val="28"/>
        </w:rPr>
        <w:t xml:space="preserve"> сәйкес ескерілсін.</w:t>
      </w:r>
      <w:r>
        <w:br/>
      </w:r>
      <w:r>
        <w:rPr>
          <w:rFonts w:ascii="Times New Roman"/>
          <w:b w:val="false"/>
          <w:i w:val="false"/>
          <w:color w:val="000000"/>
          <w:sz w:val="28"/>
        </w:rPr>
        <w:t>
</w:t>
      </w:r>
      <w:r>
        <w:rPr>
          <w:rFonts w:ascii="Times New Roman"/>
          <w:b w:val="false"/>
          <w:i w:val="false"/>
          <w:color w:val="000000"/>
          <w:sz w:val="28"/>
        </w:rPr>
        <w:t>
      9. 2014 жылға арналған аудандық бюджетке республикалық бюджеттен түскен нысаналы ағымдағы трансферттер және даму трансферттері </w:t>
      </w:r>
      <w:r>
        <w:rPr>
          <w:rFonts w:ascii="Times New Roman"/>
          <w:b w:val="false"/>
          <w:i w:val="false"/>
          <w:color w:val="000000"/>
          <w:sz w:val="28"/>
        </w:rPr>
        <w:t>7-қосымшаға</w:t>
      </w:r>
      <w:r>
        <w:rPr>
          <w:rFonts w:ascii="Times New Roman"/>
          <w:b w:val="false"/>
          <w:i w:val="false"/>
          <w:color w:val="000000"/>
          <w:sz w:val="28"/>
        </w:rPr>
        <w:t xml:space="preserve"> сәйкес ескерілсін.</w:t>
      </w:r>
      <w:r>
        <w:br/>
      </w:r>
      <w:r>
        <w:rPr>
          <w:rFonts w:ascii="Times New Roman"/>
          <w:b w:val="false"/>
          <w:i w:val="false"/>
          <w:color w:val="000000"/>
          <w:sz w:val="28"/>
        </w:rPr>
        <w:t>
</w:t>
      </w:r>
      <w:r>
        <w:rPr>
          <w:rFonts w:ascii="Times New Roman"/>
          <w:b w:val="false"/>
          <w:i w:val="false"/>
          <w:color w:val="000000"/>
          <w:sz w:val="28"/>
        </w:rPr>
        <w:t>
      10. 2014-2016 жылдарға арналған бюджеттік инвестициялық жобаларды (бағдарламаларды) іске асыруға бағытталған, бюджеттік бағдарламаларға бөлінген даму бюджеті бағдарламаларының тізбесі </w:t>
      </w:r>
      <w:r>
        <w:rPr>
          <w:rFonts w:ascii="Times New Roman"/>
          <w:b w:val="false"/>
          <w:i w:val="false"/>
          <w:color w:val="000000"/>
          <w:sz w:val="28"/>
        </w:rPr>
        <w:t>8-қосымшаға</w:t>
      </w:r>
      <w:r>
        <w:rPr>
          <w:rFonts w:ascii="Times New Roman"/>
          <w:b w:val="false"/>
          <w:i w:val="false"/>
          <w:color w:val="000000"/>
          <w:sz w:val="28"/>
        </w:rPr>
        <w:t xml:space="preserve"> сәйкес ескерілсін.</w:t>
      </w:r>
      <w:r>
        <w:br/>
      </w:r>
      <w:r>
        <w:rPr>
          <w:rFonts w:ascii="Times New Roman"/>
          <w:b w:val="false"/>
          <w:i w:val="false"/>
          <w:color w:val="000000"/>
          <w:sz w:val="28"/>
        </w:rPr>
        <w:t>
</w:t>
      </w:r>
      <w:r>
        <w:rPr>
          <w:rFonts w:ascii="Times New Roman"/>
          <w:b w:val="false"/>
          <w:i w:val="false"/>
          <w:color w:val="000000"/>
          <w:sz w:val="28"/>
        </w:rPr>
        <w:t>
      11. 2014 жылға арналған ауылдық елді мекендердің әлеуметтік саласының мамандарын әлеуметтік қолдау шараларын іске асыру үшін көзделген қаражат </w:t>
      </w:r>
      <w:r>
        <w:rPr>
          <w:rFonts w:ascii="Times New Roman"/>
          <w:b w:val="false"/>
          <w:i w:val="false"/>
          <w:color w:val="000000"/>
          <w:sz w:val="28"/>
        </w:rPr>
        <w:t>9-қосымшаға</w:t>
      </w:r>
      <w:r>
        <w:rPr>
          <w:rFonts w:ascii="Times New Roman"/>
          <w:b w:val="false"/>
          <w:i w:val="false"/>
          <w:color w:val="000000"/>
          <w:sz w:val="28"/>
        </w:rPr>
        <w:t xml:space="preserve"> сәйкес ескерілсін.</w:t>
      </w:r>
      <w:r>
        <w:br/>
      </w:r>
      <w:r>
        <w:rPr>
          <w:rFonts w:ascii="Times New Roman"/>
          <w:b w:val="false"/>
          <w:i w:val="false"/>
          <w:color w:val="000000"/>
          <w:sz w:val="28"/>
        </w:rPr>
        <w:t>
</w:t>
      </w:r>
      <w:r>
        <w:rPr>
          <w:rFonts w:ascii="Times New Roman"/>
          <w:b w:val="false"/>
          <w:i w:val="false"/>
          <w:color w:val="000000"/>
          <w:sz w:val="28"/>
        </w:rPr>
        <w:t>
      12. 2014 жылға арналған аудандық бюджетте </w:t>
      </w:r>
      <w:r>
        <w:rPr>
          <w:rFonts w:ascii="Times New Roman"/>
          <w:b w:val="false"/>
          <w:i w:val="false"/>
          <w:color w:val="000000"/>
          <w:sz w:val="28"/>
        </w:rPr>
        <w:t>Жұмыспен қамту 2020 жол картасы</w:t>
      </w:r>
      <w:r>
        <w:rPr>
          <w:rFonts w:ascii="Times New Roman"/>
          <w:b w:val="false"/>
          <w:i w:val="false"/>
          <w:color w:val="000000"/>
          <w:sz w:val="28"/>
        </w:rPr>
        <w:t xml:space="preserve"> бағдарламасы аясындағы іс-шараларды жүзеге асыруға бағытталған республикалық бюджеттен түсетін нысаналы ағымдағы трансферттер қарастырылсын.</w:t>
      </w:r>
      <w:r>
        <w:br/>
      </w:r>
      <w:r>
        <w:rPr>
          <w:rFonts w:ascii="Times New Roman"/>
          <w:b w:val="false"/>
          <w:i w:val="false"/>
          <w:color w:val="000000"/>
          <w:sz w:val="28"/>
        </w:rPr>
        <w:t>
</w:t>
      </w:r>
      <w:r>
        <w:rPr>
          <w:rFonts w:ascii="Times New Roman"/>
          <w:b w:val="false"/>
          <w:i w:val="false"/>
          <w:color w:val="000000"/>
          <w:sz w:val="28"/>
        </w:rPr>
        <w:t>
      13. Осы шешім 2014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Сессия төрағасы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Тоқтағанов</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Аудандық мәслихатының </w:t>
            </w:r>
            <w:r>
              <w:br/>
            </w:r>
            <w:r>
              <w:rPr>
                <w:rFonts w:ascii="Times New Roman"/>
                <w:b w:val="false"/>
                <w:i w:val="false"/>
                <w:color w:val="000000"/>
                <w:sz w:val="20"/>
              </w:rPr>
              <w:t>
      </w:t>
            </w:r>
            <w:r>
              <w:rPr>
                <w:rFonts w:ascii="Times New Roman"/>
                <w:b w:val="false"/>
                <w:i/>
                <w:color w:val="000000"/>
                <w:sz w:val="20"/>
              </w:rPr>
              <w:t xml:space="preserve">хатшысы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 Бралинов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1"/>
          <w:p>
            <w:pPr>
              <w:spacing w:after="20"/>
              <w:ind w:left="20"/>
              <w:jc w:val="both"/>
            </w:pPr>
            <w:r>
              <w:rPr>
                <w:rFonts w:ascii="Times New Roman"/>
                <w:b w:val="false"/>
                <w:i w:val="false"/>
                <w:color w:val="000000"/>
                <w:sz w:val="20"/>
              </w:rPr>
              <w:t xml:space="preserve">
Катонқарағай аудандық мәслихатының 2013 жылғы </w:t>
            </w:r>
            <w:r>
              <w:br/>
            </w:r>
            <w:r>
              <w:rPr>
                <w:rFonts w:ascii="Times New Roman"/>
                <w:b w:val="false"/>
                <w:i w:val="false"/>
                <w:color w:val="000000"/>
                <w:sz w:val="20"/>
              </w:rPr>
              <w:t xml:space="preserve">
25 желтоқсандағы № 20/134-V шешіміне 1 қосымша </w:t>
            </w:r>
          </w:p>
          <w:bookmarkEnd w:id="1"/>
        </w:tc>
      </w:tr>
    </w:tbl>
    <w:p>
      <w:pPr>
        <w:spacing w:after="0"/>
        <w:ind w:left="0"/>
        <w:jc w:val="left"/>
      </w:pPr>
      <w:r>
        <w:rPr>
          <w:rFonts w:ascii="Times New Roman"/>
          <w:b/>
          <w:i w:val="false"/>
          <w:color w:val="000000"/>
        </w:rPr>
        <w:t xml:space="preserve"> 2014 жылға арналған Катонқарағай ауданының бюджеті</w:t>
      </w:r>
    </w:p>
    <w:p>
      <w:pPr>
        <w:spacing w:after="0"/>
        <w:ind w:left="0"/>
        <w:jc w:val="both"/>
      </w:pPr>
      <w:r>
        <w:rPr>
          <w:rFonts w:ascii="Times New Roman"/>
          <w:b w:val="false"/>
          <w:i w:val="false"/>
          <w:color w:val="ff0000"/>
          <w:sz w:val="28"/>
        </w:rPr>
        <w:t xml:space="preserve">      Ескерту. 1 қосымша жаңа редакцияда - Шығыс Қазақстан облысы Катонқарағай аудандық мәслихатының 28.10.2014 </w:t>
      </w:r>
      <w:r>
        <w:rPr>
          <w:rFonts w:ascii="Times New Roman"/>
          <w:b w:val="false"/>
          <w:i w:val="false"/>
          <w:color w:val="ff0000"/>
          <w:sz w:val="28"/>
        </w:rPr>
        <w:t>№ 27/199-V</w:t>
      </w:r>
      <w:r>
        <w:rPr>
          <w:rFonts w:ascii="Times New Roman"/>
          <w:b w:val="false"/>
          <w:i w:val="false"/>
          <w:color w:val="ff0000"/>
          <w:sz w:val="28"/>
        </w:rPr>
        <w:t xml:space="preserve"> шешімімен (01.01.2014 бастап </w:t>
      </w:r>
      <w:r>
        <w:rPr>
          <w:rFonts w:ascii="Times New Roman"/>
          <w:b w:val="false"/>
          <w:i w:val="false"/>
          <w:color w:val="ff0000"/>
          <w:sz w:val="28"/>
        </w:rPr>
        <w:t>қолданысқа енгізіледі</w:t>
      </w:r>
      <w:r>
        <w:rPr>
          <w:rFonts w:ascii="Times New Roman"/>
          <w:b w:val="false"/>
          <w:i w:val="false"/>
          <w:color w:val="ff0000"/>
          <w:sz w:val="28"/>
        </w:rPr>
        <w:t>).</w:t>
      </w:r>
      <w:r>
        <w:br/>
      </w:r>
      <w:r>
        <w:rPr>
          <w:rFonts w:ascii="Times New Roman"/>
          <w:b w:val="false"/>
          <w:i w:val="false"/>
          <w:color w:val="ff0000"/>
          <w:sz w:val="28"/>
        </w:rPr>
        <w:t>
 </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
        <w:gridCol w:w="382"/>
        <w:gridCol w:w="783"/>
        <w:gridCol w:w="295"/>
        <w:gridCol w:w="758"/>
        <w:gridCol w:w="3693"/>
        <w:gridCol w:w="3818"/>
        <w:gridCol w:w="62"/>
        <w:gridCol w:w="193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I.Кірістер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3889602,1</w:t>
            </w: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488935,0</w:t>
            </w: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210408,0</w:t>
            </w: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210408,0</w:t>
            </w: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181637,0</w:t>
            </w: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181637,0</w:t>
            </w: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85331,0</w:t>
            </w: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37265,0</w:t>
            </w: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8679,0</w:t>
            </w: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36487,0</w:t>
            </w: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9012,0</w:t>
            </w: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1703,0</w:t>
            </w: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2650,0</w:t>
            </w: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4441,0</w:t>
            </w: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2547,0</w:t>
            </w: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2547,0</w:t>
            </w: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8140,3</w:t>
            </w: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2437,3</w:t>
            </w: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2429,0</w:t>
            </w: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5644,0</w:t>
            </w: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5644,0</w:t>
            </w: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32241,0</w:t>
            </w: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25741,0</w:t>
            </w: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5241,0</w:t>
            </w: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20500,0</w:t>
            </w: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3360285,8</w:t>
            </w: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3360285,8</w:t>
            </w: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3360285,8</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3900491,5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321196,4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90984,0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178843,4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176949,4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 мәселелері бойынша құжаттаманы сараптау және бағалау, бюджеттік инвестициялардың іске асырылуына бағалау жүргізу</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2431791,8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191849,0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107690,0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2115388,0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1912286,0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53316,0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57580,0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60499,0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124554,8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124554,8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236182,0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236182,0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18825,0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42330,0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46686,0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420156,0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81432,0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60738,0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287500,0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46557,0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29288,0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198644,7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141463,0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82803,0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26017,0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31290,7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11959,7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89605,0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64079,0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46385,0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116936,0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74810,0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72810,0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57649,0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28019,7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28019,7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61980,0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66528,0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66528,0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66528,0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-84871,7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тапшылығын қаржыландыру (профицитін пайдалану) </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84871,7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66528,0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66528,0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66528,0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22891,7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22891,7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22891,7</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2"/>
          <w:p>
            <w:pPr>
              <w:spacing w:after="20"/>
              <w:ind w:left="20"/>
              <w:jc w:val="both"/>
            </w:pPr>
            <w:r>
              <w:rPr>
                <w:rFonts w:ascii="Times New Roman"/>
                <w:b w:val="false"/>
                <w:i w:val="false"/>
                <w:color w:val="000000"/>
                <w:sz w:val="20"/>
              </w:rPr>
              <w:t xml:space="preserve">
Катонқарағай аудандық мәслихатының 2013 жылғы </w:t>
            </w:r>
            <w:r>
              <w:br/>
            </w:r>
            <w:r>
              <w:rPr>
                <w:rFonts w:ascii="Times New Roman"/>
                <w:b w:val="false"/>
                <w:i w:val="false"/>
                <w:color w:val="000000"/>
                <w:sz w:val="20"/>
              </w:rPr>
              <w:t xml:space="preserve">
25 желтоқсандағы № 20/134-V шешіміне 2 қосымша </w:t>
            </w:r>
          </w:p>
          <w:bookmarkEnd w:id="2"/>
        </w:tc>
      </w:tr>
    </w:tbl>
    <w:p>
      <w:pPr>
        <w:spacing w:after="0"/>
        <w:ind w:left="0"/>
        <w:jc w:val="left"/>
      </w:pPr>
      <w:r>
        <w:rPr>
          <w:rFonts w:ascii="Times New Roman"/>
          <w:b/>
          <w:i w:val="false"/>
          <w:color w:val="000000"/>
        </w:rPr>
        <w:t xml:space="preserve"> 2015 жылға арналған Катонқарағай ауданының бюджеті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2"/>
        <w:gridCol w:w="1216"/>
        <w:gridCol w:w="1218"/>
        <w:gridCol w:w="2"/>
        <w:gridCol w:w="5985"/>
        <w:gridCol w:w="298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I.Кірістер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3634909,0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550259,0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234914,0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234914,0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199112,0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199112,0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102018,0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46421,0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42764,0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3057697,0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3057697,0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3057697,0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3622909,0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311898,0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15680,0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15420,0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85620,0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73712,0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11908,0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173164,0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171281,0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18627,0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16501,0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18807,0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18547,0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14120,0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14120,0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2197741,0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85675,0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85675,0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1991562,0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1835775,0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жасөспірімдерге қосымша білім беру </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42819,0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16286,0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 </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13598,0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82488,0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120504,0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120504,0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152365,0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152365,0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25410,0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24877,0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17070,0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6452,0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3317,0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43590,0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20332,0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3081,0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445478,0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35598,0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25598,0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354137,0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48937,0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300200,0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55743,0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31752,0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6316,0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17633,0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186076,0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143628,0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6647,0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76391,0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24906,0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34780,0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30967,0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12247,0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13406,0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5184,0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11481,0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9453,0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68057,0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кәсіпкерлік, ауыл шаруашылығы және ветеринария бөлімі </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48505,0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46385,0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10734,0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10604,0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8818,0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8818,0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11379,0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11379,0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11249,0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154985,0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74329,0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74329,0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80656,0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78516,0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79734,0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15747,0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15747,0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25589,0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25589,0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8049,0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8049,0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11101,0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10971,0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19248,0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ауыл шаруашылығы мен ветеринарияны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19248,0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несиелеу</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-4548,0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4548,0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4548,0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4548,0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4548,0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тапшылығын қаржыландыру (профицитін пайдалану) </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-4548,0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4548,0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4548,0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4548,0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3"/>
          <w:p>
            <w:pPr>
              <w:spacing w:after="20"/>
              <w:ind w:left="20"/>
              <w:jc w:val="both"/>
            </w:pPr>
            <w:r>
              <w:rPr>
                <w:rFonts w:ascii="Times New Roman"/>
                <w:b w:val="false"/>
                <w:i w:val="false"/>
                <w:color w:val="000000"/>
                <w:sz w:val="20"/>
              </w:rPr>
              <w:t xml:space="preserve">
Катонқарағай аудандық мәслихатының 2013 жылғы </w:t>
            </w:r>
            <w:r>
              <w:br/>
            </w:r>
            <w:r>
              <w:rPr>
                <w:rFonts w:ascii="Times New Roman"/>
                <w:b w:val="false"/>
                <w:i w:val="false"/>
                <w:color w:val="000000"/>
                <w:sz w:val="20"/>
              </w:rPr>
              <w:t xml:space="preserve">
25 желтоқсандағы № 20/134-V шешіміне 3 қосымша </w:t>
            </w:r>
          </w:p>
          <w:bookmarkEnd w:id="3"/>
        </w:tc>
      </w:tr>
    </w:tbl>
    <w:p>
      <w:pPr>
        <w:spacing w:after="0"/>
        <w:ind w:left="0"/>
        <w:jc w:val="left"/>
      </w:pPr>
      <w:r>
        <w:rPr>
          <w:rFonts w:ascii="Times New Roman"/>
          <w:b/>
          <w:i w:val="false"/>
          <w:color w:val="000000"/>
        </w:rPr>
        <w:t xml:space="preserve"> 2016 жылға арналған Катонқарағай ауданының бюджеті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1"/>
        <w:gridCol w:w="730"/>
        <w:gridCol w:w="231"/>
        <w:gridCol w:w="954"/>
        <w:gridCol w:w="2585"/>
        <w:gridCol w:w="4698"/>
        <w:gridCol w:w="36"/>
        <w:gridCol w:w="235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I.Кірістер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3813675,0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605841,0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264956,0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264956,0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216227,0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216227,0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109574,0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49671,0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46175,0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3176611,0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3176611,0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3176611,0</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3801675,0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320187,0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16007,0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15747,0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89394,0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75857,0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13537,0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176445,0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174562,0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19102,0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16976,0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19239,0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18979,0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2111861,0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88366,0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88366,0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2023495,0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1856618,0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жасөспірімдерге қосымша білім беру </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45866,0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17426,0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 </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14551,0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88396,0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155404,0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155404,0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26093,0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26618,0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6452,0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3317,0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43937,0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20332,0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3296,0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664919,0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35598,0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25598,0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579804,0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574804,0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49517,0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33975,0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6758,0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8739,0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200888,0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156695,0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6778,0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87460,0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25259,0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36280,0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32459,0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12643,0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14344,0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5342,0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11734,0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9684,0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78045,0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кәсіпкерлік, ауыл шаруашылығы және ветеринария бөлімі </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55453,0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53106,0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11039,0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10909,0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11553,0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11553,0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11663,0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11663,0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11533,0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167391,0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53380,0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53380,0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114011,0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111721,0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75446,0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15747,0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15747,0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25589,0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25589,0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3249,0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3249,0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11302,0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11172,0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19559,0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ауыл шаруашылығы мен ветеринарияны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19559,0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несиелеу</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-4548,0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4548,0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4548,0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4548,0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4548,0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тапшылығын қаржыландыру (профицитін пайдалану) </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-4548,0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4548,0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4548,0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4548,0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4"/>
          <w:p>
            <w:pPr>
              <w:spacing w:after="20"/>
              <w:ind w:left="20"/>
              <w:jc w:val="both"/>
            </w:pPr>
            <w:r>
              <w:rPr>
                <w:rFonts w:ascii="Times New Roman"/>
                <w:b w:val="false"/>
                <w:i w:val="false"/>
                <w:color w:val="000000"/>
                <w:sz w:val="20"/>
              </w:rPr>
              <w:t xml:space="preserve">
Катонқарағай аудандық мәслихатының 2013 жылғы </w:t>
            </w:r>
            <w:r>
              <w:br/>
            </w:r>
            <w:r>
              <w:rPr>
                <w:rFonts w:ascii="Times New Roman"/>
                <w:b w:val="false"/>
                <w:i w:val="false"/>
                <w:color w:val="000000"/>
                <w:sz w:val="20"/>
              </w:rPr>
              <w:t xml:space="preserve">
25 желтоқсандағы № 20/134-V шешіміне 4 қосымша </w:t>
            </w:r>
          </w:p>
          <w:bookmarkEnd w:id="4"/>
        </w:tc>
      </w:tr>
    </w:tbl>
    <w:p>
      <w:pPr>
        <w:spacing w:after="0"/>
        <w:ind w:left="0"/>
        <w:jc w:val="left"/>
      </w:pPr>
      <w:r>
        <w:rPr>
          <w:rFonts w:ascii="Times New Roman"/>
          <w:b/>
          <w:i w:val="false"/>
          <w:color w:val="000000"/>
        </w:rPr>
        <w:t xml:space="preserve"> 2014 жылға арналған жергілікті бюджеттен қаржыландырылатын бюджеттік бағдарламалардың тізбесі</w:t>
      </w:r>
    </w:p>
    <w:p>
      <w:pPr>
        <w:spacing w:after="0"/>
        <w:ind w:left="0"/>
        <w:jc w:val="both"/>
      </w:pPr>
      <w:r>
        <w:rPr>
          <w:rFonts w:ascii="Times New Roman"/>
          <w:b w:val="false"/>
          <w:i w:val="false"/>
          <w:color w:val="ff0000"/>
          <w:sz w:val="28"/>
        </w:rPr>
        <w:t xml:space="preserve">      Ескерту. 4 қосымша жаңа редакцияда - Шығыс Қазақстан облысы Катонқарағай аудандық мәслихатының 28.10.2014 </w:t>
      </w:r>
      <w:r>
        <w:rPr>
          <w:rFonts w:ascii="Times New Roman"/>
          <w:b w:val="false"/>
          <w:i w:val="false"/>
          <w:color w:val="ff0000"/>
          <w:sz w:val="28"/>
        </w:rPr>
        <w:t>№ 27/199-V</w:t>
      </w:r>
      <w:r>
        <w:rPr>
          <w:rFonts w:ascii="Times New Roman"/>
          <w:b w:val="false"/>
          <w:i w:val="false"/>
          <w:color w:val="ff0000"/>
          <w:sz w:val="28"/>
        </w:rPr>
        <w:t xml:space="preserve"> шешімімен (01.01.2014 бастап </w:t>
      </w:r>
      <w:r>
        <w:rPr>
          <w:rFonts w:ascii="Times New Roman"/>
          <w:b w:val="false"/>
          <w:i w:val="false"/>
          <w:color w:val="ff0000"/>
          <w:sz w:val="28"/>
        </w:rPr>
        <w:t>қолданысқа енгізіледі</w:t>
      </w:r>
      <w:r>
        <w:rPr>
          <w:rFonts w:ascii="Times New Roman"/>
          <w:b w:val="false"/>
          <w:i w:val="false"/>
          <w:color w:val="ff0000"/>
          <w:sz w:val="28"/>
        </w:rPr>
        <w:t>).</w:t>
      </w:r>
      <w:r>
        <w:br/>
      </w:r>
      <w:r>
        <w:rPr>
          <w:rFonts w:ascii="Times New Roman"/>
          <w:b w:val="false"/>
          <w:i w:val="false"/>
          <w:color w:val="ff0000"/>
          <w:sz w:val="28"/>
        </w:rPr>
        <w:t>
 </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3"/>
        <w:gridCol w:w="1608"/>
        <w:gridCol w:w="1608"/>
        <w:gridCol w:w="79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 мәселелері бойынша құжаттаманы сараптау және бағалау, бюджеттік инвестициялардың іске асырылуына бағалау жүргізу</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(қорғашыларға) ай сайынғы ақшалай қаражат төлемі</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тапшылығын қаржыландыру (профицитін пайдалану) </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5"/>
          <w:p>
            <w:pPr>
              <w:spacing w:after="20"/>
              <w:ind w:left="20"/>
              <w:jc w:val="both"/>
            </w:pPr>
            <w:r>
              <w:rPr>
                <w:rFonts w:ascii="Times New Roman"/>
                <w:b w:val="false"/>
                <w:i w:val="false"/>
                <w:color w:val="000000"/>
                <w:sz w:val="20"/>
              </w:rPr>
              <w:t xml:space="preserve">
Катонқарағай аудандық мәслихатының 2013 жылғы </w:t>
            </w:r>
            <w:r>
              <w:br/>
            </w:r>
            <w:r>
              <w:rPr>
                <w:rFonts w:ascii="Times New Roman"/>
                <w:b w:val="false"/>
                <w:i w:val="false"/>
                <w:color w:val="000000"/>
                <w:sz w:val="20"/>
              </w:rPr>
              <w:t xml:space="preserve">
25 желтоқсандағы № 20/134-V шешіміне 5 қосымша </w:t>
            </w:r>
          </w:p>
          <w:bookmarkEnd w:id="5"/>
        </w:tc>
      </w:tr>
    </w:tbl>
    <w:p>
      <w:pPr>
        <w:spacing w:after="0"/>
        <w:ind w:left="0"/>
        <w:jc w:val="left"/>
      </w:pPr>
      <w:r>
        <w:rPr>
          <w:rFonts w:ascii="Times New Roman"/>
          <w:b/>
          <w:i w:val="false"/>
          <w:color w:val="000000"/>
        </w:rPr>
        <w:t xml:space="preserve"> 2014 жылға арналған аудандық бюджетті атқару барысында секвестрлеуге жатпайтын жергілікті бюджеттік бағдарламалардың тізбесі</w:t>
      </w:r>
    </w:p>
    <w:p>
      <w:pPr>
        <w:spacing w:after="0"/>
        <w:ind w:left="0"/>
        <w:jc w:val="both"/>
      </w:pPr>
      <w:r>
        <w:rPr>
          <w:rFonts w:ascii="Times New Roman"/>
          <w:b w:val="false"/>
          <w:i w:val="false"/>
          <w:color w:val="ff0000"/>
          <w:sz w:val="28"/>
        </w:rPr>
        <w:t xml:space="preserve">      Ескерту. 5 қосымша жаңа редакцияда - Шығыс Қазақстан облысы Катонқарағай аудандық мәслихатының 28.10.2014 </w:t>
      </w:r>
      <w:r>
        <w:rPr>
          <w:rFonts w:ascii="Times New Roman"/>
          <w:b w:val="false"/>
          <w:i w:val="false"/>
          <w:color w:val="ff0000"/>
          <w:sz w:val="28"/>
        </w:rPr>
        <w:t>№ 27/199-V</w:t>
      </w:r>
      <w:r>
        <w:rPr>
          <w:rFonts w:ascii="Times New Roman"/>
          <w:b w:val="false"/>
          <w:i w:val="false"/>
          <w:color w:val="ff0000"/>
          <w:sz w:val="28"/>
        </w:rPr>
        <w:t xml:space="preserve"> шешімімен (01.01.2014 бастап </w:t>
      </w:r>
      <w:r>
        <w:rPr>
          <w:rFonts w:ascii="Times New Roman"/>
          <w:b w:val="false"/>
          <w:i w:val="false"/>
          <w:color w:val="ff0000"/>
          <w:sz w:val="28"/>
        </w:rPr>
        <w:t>қолданысқа енгізіледі</w:t>
      </w:r>
      <w:r>
        <w:rPr>
          <w:rFonts w:ascii="Times New Roman"/>
          <w:b w:val="false"/>
          <w:i w:val="false"/>
          <w:color w:val="ff0000"/>
          <w:sz w:val="28"/>
        </w:rPr>
        <w:t>).</w:t>
      </w:r>
      <w:r>
        <w:br/>
      </w:r>
      <w:r>
        <w:rPr>
          <w:rFonts w:ascii="Times New Roman"/>
          <w:b w:val="false"/>
          <w:i w:val="false"/>
          <w:color w:val="ff0000"/>
          <w:sz w:val="28"/>
        </w:rPr>
        <w:t>
 </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6"/>
        <w:gridCol w:w="1882"/>
        <w:gridCol w:w="1882"/>
        <w:gridCol w:w="2546"/>
        <w:gridCol w:w="46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4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1912286,0</w:t>
            </w: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1912286,0</w:t>
            </w: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1912286,0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6"/>
          <w:p>
            <w:pPr>
              <w:spacing w:after="20"/>
              <w:ind w:left="20"/>
              <w:jc w:val="both"/>
            </w:pPr>
            <w:r>
              <w:rPr>
                <w:rFonts w:ascii="Times New Roman"/>
                <w:b w:val="false"/>
                <w:i w:val="false"/>
                <w:color w:val="000000"/>
                <w:sz w:val="20"/>
              </w:rPr>
              <w:t xml:space="preserve">
Катонқарағай аудандық мәслихатының 2013 жылғы </w:t>
            </w:r>
            <w:r>
              <w:br/>
            </w:r>
            <w:r>
              <w:rPr>
                <w:rFonts w:ascii="Times New Roman"/>
                <w:b w:val="false"/>
                <w:i w:val="false"/>
                <w:color w:val="000000"/>
                <w:sz w:val="20"/>
              </w:rPr>
              <w:t xml:space="preserve">
25 желтоқсандағы № 20/134-V шешіміне 6 қосымша </w:t>
            </w:r>
          </w:p>
          <w:bookmarkEnd w:id="6"/>
        </w:tc>
      </w:tr>
    </w:tbl>
    <w:p>
      <w:pPr>
        <w:spacing w:after="0"/>
        <w:ind w:left="0"/>
        <w:jc w:val="left"/>
      </w:pPr>
      <w:r>
        <w:rPr>
          <w:rFonts w:ascii="Times New Roman"/>
          <w:b/>
          <w:i w:val="false"/>
          <w:color w:val="000000"/>
        </w:rPr>
        <w:t xml:space="preserve"> 2014 жылға арналған аудандық бюджетке облыстық бюджеттен түскен нысаналы ағымдағы трансферттер және даму трансферттері</w:t>
      </w:r>
    </w:p>
    <w:p>
      <w:pPr>
        <w:spacing w:after="0"/>
        <w:ind w:left="0"/>
        <w:jc w:val="both"/>
      </w:pPr>
      <w:r>
        <w:rPr>
          <w:rFonts w:ascii="Times New Roman"/>
          <w:b w:val="false"/>
          <w:i w:val="false"/>
          <w:color w:val="ff0000"/>
          <w:sz w:val="28"/>
        </w:rPr>
        <w:t xml:space="preserve">      Ескерту. 6 қосымша жаңа редакцияда - Шығыс Қазақстан облысы Катонқарағай аудандық мәслихатының 28.10.2014 </w:t>
      </w:r>
      <w:r>
        <w:rPr>
          <w:rFonts w:ascii="Times New Roman"/>
          <w:b w:val="false"/>
          <w:i w:val="false"/>
          <w:color w:val="ff0000"/>
          <w:sz w:val="28"/>
        </w:rPr>
        <w:t>№ 27/199-V</w:t>
      </w:r>
      <w:r>
        <w:rPr>
          <w:rFonts w:ascii="Times New Roman"/>
          <w:b w:val="false"/>
          <w:i w:val="false"/>
          <w:color w:val="ff0000"/>
          <w:sz w:val="28"/>
        </w:rPr>
        <w:t xml:space="preserve"> шешімімен (01.01.2014 бастап </w:t>
      </w:r>
      <w:r>
        <w:rPr>
          <w:rFonts w:ascii="Times New Roman"/>
          <w:b w:val="false"/>
          <w:i w:val="false"/>
          <w:color w:val="ff0000"/>
          <w:sz w:val="28"/>
        </w:rPr>
        <w:t>қолданысқа енгізіледі</w:t>
      </w:r>
      <w:r>
        <w:rPr>
          <w:rFonts w:ascii="Times New Roman"/>
          <w:b w:val="false"/>
          <w:i w:val="false"/>
          <w:color w:val="ff0000"/>
          <w:sz w:val="28"/>
        </w:rPr>
        <w:t>).</w:t>
      </w:r>
      <w:r>
        <w:br/>
      </w:r>
      <w:r>
        <w:rPr>
          <w:rFonts w:ascii="Times New Roman"/>
          <w:b w:val="false"/>
          <w:i w:val="false"/>
          <w:color w:val="ff0000"/>
          <w:sz w:val="28"/>
        </w:rPr>
        <w:t>
 </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7"/>
        <w:gridCol w:w="1639"/>
        <w:gridCol w:w="1639"/>
        <w:gridCol w:w="4235"/>
        <w:gridCol w:w="358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Шығындар</w:t>
            </w: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234229,8</w:t>
            </w:r>
            <w:r>
              <w:br/>
            </w:r>
            <w:r>
              <w:rPr>
                <w:rFonts w:ascii="Times New Roman"/>
                <w:b w:val="false"/>
                <w:i w:val="false"/>
                <w:color w:val="000000"/>
                <w:sz w:val="20"/>
              </w:rPr>
              <w:t>
 </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134554,8</w:t>
            </w:r>
            <w:r>
              <w:br/>
            </w:r>
            <w:r>
              <w:rPr>
                <w:rFonts w:ascii="Times New Roman"/>
                <w:b w:val="false"/>
                <w:i w:val="false"/>
                <w:color w:val="000000"/>
                <w:sz w:val="20"/>
              </w:rPr>
              <w:t>
 </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124554,8</w:t>
            </w:r>
            <w:r>
              <w:br/>
            </w:r>
            <w:r>
              <w:rPr>
                <w:rFonts w:ascii="Times New Roman"/>
                <w:b w:val="false"/>
                <w:i w:val="false"/>
                <w:color w:val="000000"/>
                <w:sz w:val="20"/>
              </w:rPr>
              <w:t>
 </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124554,8</w:t>
            </w:r>
            <w:r>
              <w:br/>
            </w:r>
            <w:r>
              <w:rPr>
                <w:rFonts w:ascii="Times New Roman"/>
                <w:b w:val="false"/>
                <w:i w:val="false"/>
                <w:color w:val="000000"/>
                <w:sz w:val="20"/>
              </w:rPr>
              <w:t>
 </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r>
              <w:br/>
            </w:r>
            <w:r>
              <w:rPr>
                <w:rFonts w:ascii="Times New Roman"/>
                <w:b w:val="false"/>
                <w:i w:val="false"/>
                <w:color w:val="000000"/>
                <w:sz w:val="20"/>
              </w:rPr>
              <w:t>
 </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r>
              <w:br/>
            </w:r>
            <w:r>
              <w:rPr>
                <w:rFonts w:ascii="Times New Roman"/>
                <w:b w:val="false"/>
                <w:i w:val="false"/>
                <w:color w:val="000000"/>
                <w:sz w:val="20"/>
              </w:rPr>
              <w:t>
 </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қамсыздандыру </w:t>
            </w: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39030,0</w:t>
            </w:r>
            <w:r>
              <w:br/>
            </w:r>
            <w:r>
              <w:rPr>
                <w:rFonts w:ascii="Times New Roman"/>
                <w:b w:val="false"/>
                <w:i w:val="false"/>
                <w:color w:val="000000"/>
                <w:sz w:val="20"/>
              </w:rPr>
              <w:t>
 </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39030,0</w:t>
            </w:r>
            <w:r>
              <w:br/>
            </w:r>
            <w:r>
              <w:rPr>
                <w:rFonts w:ascii="Times New Roman"/>
                <w:b w:val="false"/>
                <w:i w:val="false"/>
                <w:color w:val="000000"/>
                <w:sz w:val="20"/>
              </w:rPr>
              <w:t>
 </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39030,0</w:t>
            </w:r>
            <w:r>
              <w:br/>
            </w:r>
            <w:r>
              <w:rPr>
                <w:rFonts w:ascii="Times New Roman"/>
                <w:b w:val="false"/>
                <w:i w:val="false"/>
                <w:color w:val="000000"/>
                <w:sz w:val="20"/>
              </w:rPr>
              <w:t>
 </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49492,0</w:t>
            </w:r>
            <w:r>
              <w:br/>
            </w:r>
            <w:r>
              <w:rPr>
                <w:rFonts w:ascii="Times New Roman"/>
                <w:b w:val="false"/>
                <w:i w:val="false"/>
                <w:color w:val="000000"/>
                <w:sz w:val="20"/>
              </w:rPr>
              <w:t>
 </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18492,0</w:t>
            </w:r>
            <w:r>
              <w:br/>
            </w:r>
            <w:r>
              <w:rPr>
                <w:rFonts w:ascii="Times New Roman"/>
                <w:b w:val="false"/>
                <w:i w:val="false"/>
                <w:color w:val="000000"/>
                <w:sz w:val="20"/>
              </w:rPr>
              <w:t>
 </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18492,0</w:t>
            </w:r>
            <w:r>
              <w:br/>
            </w:r>
            <w:r>
              <w:rPr>
                <w:rFonts w:ascii="Times New Roman"/>
                <w:b w:val="false"/>
                <w:i w:val="false"/>
                <w:color w:val="000000"/>
                <w:sz w:val="20"/>
              </w:rPr>
              <w:t>
 </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31000,0</w:t>
            </w:r>
            <w:r>
              <w:br/>
            </w:r>
            <w:r>
              <w:rPr>
                <w:rFonts w:ascii="Times New Roman"/>
                <w:b w:val="false"/>
                <w:i w:val="false"/>
                <w:color w:val="000000"/>
                <w:sz w:val="20"/>
              </w:rPr>
              <w:t>
 </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31000,0</w:t>
            </w:r>
            <w:r>
              <w:br/>
            </w:r>
            <w:r>
              <w:rPr>
                <w:rFonts w:ascii="Times New Roman"/>
                <w:b w:val="false"/>
                <w:i w:val="false"/>
                <w:color w:val="000000"/>
                <w:sz w:val="20"/>
              </w:rPr>
              <w:t>
 </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11153,0</w:t>
            </w:r>
            <w:r>
              <w:br/>
            </w:r>
            <w:r>
              <w:rPr>
                <w:rFonts w:ascii="Times New Roman"/>
                <w:b w:val="false"/>
                <w:i w:val="false"/>
                <w:color w:val="000000"/>
                <w:sz w:val="20"/>
              </w:rPr>
              <w:t>
 </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11153,0</w:t>
            </w:r>
            <w:r>
              <w:br/>
            </w:r>
            <w:r>
              <w:rPr>
                <w:rFonts w:ascii="Times New Roman"/>
                <w:b w:val="false"/>
                <w:i w:val="false"/>
                <w:color w:val="000000"/>
                <w:sz w:val="20"/>
              </w:rPr>
              <w:t>
 </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11153,0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7"/>
          <w:p>
            <w:pPr>
              <w:spacing w:after="20"/>
              <w:ind w:left="20"/>
              <w:jc w:val="both"/>
            </w:pPr>
            <w:r>
              <w:rPr>
                <w:rFonts w:ascii="Times New Roman"/>
                <w:b w:val="false"/>
                <w:i w:val="false"/>
                <w:color w:val="000000"/>
                <w:sz w:val="20"/>
              </w:rPr>
              <w:t xml:space="preserve">
Катонқарағай аудандық мәслихатының 2013 жылғы </w:t>
            </w:r>
            <w:r>
              <w:br/>
            </w:r>
            <w:r>
              <w:rPr>
                <w:rFonts w:ascii="Times New Roman"/>
                <w:b w:val="false"/>
                <w:i w:val="false"/>
                <w:color w:val="000000"/>
                <w:sz w:val="20"/>
              </w:rPr>
              <w:t xml:space="preserve">
25 желтоқсандағы № 20/134-V шешіміне 7 қосымша </w:t>
            </w:r>
          </w:p>
          <w:bookmarkEnd w:id="7"/>
        </w:tc>
      </w:tr>
    </w:tbl>
    <w:p>
      <w:pPr>
        <w:spacing w:after="0"/>
        <w:ind w:left="0"/>
        <w:jc w:val="left"/>
      </w:pPr>
      <w:r>
        <w:rPr>
          <w:rFonts w:ascii="Times New Roman"/>
          <w:b/>
          <w:i w:val="false"/>
          <w:color w:val="000000"/>
        </w:rPr>
        <w:t xml:space="preserve"> 2014 жылға арналған аудандық бюджетке Республикалық бюджеттен түскен нысаналы ағымдағы трансферттер және даму трансферттері</w:t>
      </w:r>
    </w:p>
    <w:p>
      <w:pPr>
        <w:spacing w:after="0"/>
        <w:ind w:left="0"/>
        <w:jc w:val="both"/>
      </w:pPr>
      <w:r>
        <w:rPr>
          <w:rFonts w:ascii="Times New Roman"/>
          <w:b w:val="false"/>
          <w:i w:val="false"/>
          <w:color w:val="ff0000"/>
          <w:sz w:val="28"/>
        </w:rPr>
        <w:t xml:space="preserve">      Ескерту. 7 қосымша жаңа редакцияда - Шығыс Қазақстан облысы Катонқарағай аудандық мәслихатының 28.10.2014 </w:t>
      </w:r>
      <w:r>
        <w:rPr>
          <w:rFonts w:ascii="Times New Roman"/>
          <w:b w:val="false"/>
          <w:i w:val="false"/>
          <w:color w:val="ff0000"/>
          <w:sz w:val="28"/>
        </w:rPr>
        <w:t>№ 27/199-V</w:t>
      </w:r>
      <w:r>
        <w:rPr>
          <w:rFonts w:ascii="Times New Roman"/>
          <w:b w:val="false"/>
          <w:i w:val="false"/>
          <w:color w:val="ff0000"/>
          <w:sz w:val="28"/>
        </w:rPr>
        <w:t xml:space="preserve"> шешімімен (01.01.2014 бастап </w:t>
      </w:r>
      <w:r>
        <w:rPr>
          <w:rFonts w:ascii="Times New Roman"/>
          <w:b w:val="false"/>
          <w:i w:val="false"/>
          <w:color w:val="ff0000"/>
          <w:sz w:val="28"/>
        </w:rPr>
        <w:t>қолданысқа енгізіледі</w:t>
      </w:r>
      <w:r>
        <w:rPr>
          <w:rFonts w:ascii="Times New Roman"/>
          <w:b w:val="false"/>
          <w:i w:val="false"/>
          <w:color w:val="ff0000"/>
          <w:sz w:val="28"/>
        </w:rPr>
        <w:t>).</w:t>
      </w:r>
      <w:r>
        <w:br/>
      </w:r>
      <w:r>
        <w:rPr>
          <w:rFonts w:ascii="Times New Roman"/>
          <w:b w:val="false"/>
          <w:i w:val="false"/>
          <w:color w:val="ff0000"/>
          <w:sz w:val="28"/>
        </w:rPr>
        <w:t>
 </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0"/>
        <w:gridCol w:w="1251"/>
        <w:gridCol w:w="1251"/>
        <w:gridCol w:w="6146"/>
        <w:gridCol w:w="273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Шығындар</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625458,0</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3288,0</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2214,0</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2214,0</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276259,0</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111088,0</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3398,0</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107690,0</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165171,0</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105279,0</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2281,0</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57580,0</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23032,0</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23032,0</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2646,0</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413,0</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17768,0</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150000,0</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5296,0</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4966,0</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3525,0</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1362,0</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66895,0</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66528,0</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66528,0</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8"/>
          <w:p>
            <w:pPr>
              <w:spacing w:after="20"/>
              <w:ind w:left="20"/>
              <w:jc w:val="both"/>
            </w:pPr>
            <w:r>
              <w:rPr>
                <w:rFonts w:ascii="Times New Roman"/>
                <w:b w:val="false"/>
                <w:i w:val="false"/>
                <w:color w:val="000000"/>
                <w:sz w:val="20"/>
              </w:rPr>
              <w:t xml:space="preserve">
Катонқарағай аудандық мәслихатының 2013 жылғы </w:t>
            </w:r>
            <w:r>
              <w:br/>
            </w:r>
            <w:r>
              <w:rPr>
                <w:rFonts w:ascii="Times New Roman"/>
                <w:b w:val="false"/>
                <w:i w:val="false"/>
                <w:color w:val="000000"/>
                <w:sz w:val="20"/>
              </w:rPr>
              <w:t xml:space="preserve">
25 желтоқсандағы № 20/134-V шешіміне 8 қосымша </w:t>
            </w:r>
          </w:p>
          <w:bookmarkEnd w:id="8"/>
        </w:tc>
      </w:tr>
    </w:tbl>
    <w:p>
      <w:pPr>
        <w:spacing w:after="0"/>
        <w:ind w:left="0"/>
        <w:jc w:val="left"/>
      </w:pPr>
      <w:r>
        <w:rPr>
          <w:rFonts w:ascii="Times New Roman"/>
          <w:b/>
          <w:i w:val="false"/>
          <w:color w:val="000000"/>
        </w:rPr>
        <w:t xml:space="preserve"> 2014-2016 жылдарға арналған бюджеттік инвестициялық жобаларды (бағдарламаларды) іске асыруға бағытталған, бюджеттік бағдарламаларға бөлінген даму бюджеті бағдарламаларының тізбесі</w:t>
      </w:r>
    </w:p>
    <w:p>
      <w:pPr>
        <w:spacing w:after="0"/>
        <w:ind w:left="0"/>
        <w:jc w:val="both"/>
      </w:pPr>
      <w:r>
        <w:rPr>
          <w:rFonts w:ascii="Times New Roman"/>
          <w:b w:val="false"/>
          <w:i w:val="false"/>
          <w:color w:val="ff0000"/>
          <w:sz w:val="28"/>
        </w:rPr>
        <w:t xml:space="preserve">      Ескерту. 8 қосымша жаңа редакцияда - Шығыс Қазақстан облысы Катонқарағай аудандық мәслихатының 28.10.2014 </w:t>
      </w:r>
      <w:r>
        <w:rPr>
          <w:rFonts w:ascii="Times New Roman"/>
          <w:b w:val="false"/>
          <w:i w:val="false"/>
          <w:color w:val="ff0000"/>
          <w:sz w:val="28"/>
        </w:rPr>
        <w:t>№ 27/199-V</w:t>
      </w:r>
      <w:r>
        <w:rPr>
          <w:rFonts w:ascii="Times New Roman"/>
          <w:b w:val="false"/>
          <w:i w:val="false"/>
          <w:color w:val="ff0000"/>
          <w:sz w:val="28"/>
        </w:rPr>
        <w:t xml:space="preserve"> шешімімен (01.01.2014 бастап </w:t>
      </w:r>
      <w:r>
        <w:rPr>
          <w:rFonts w:ascii="Times New Roman"/>
          <w:b w:val="false"/>
          <w:i w:val="false"/>
          <w:color w:val="ff0000"/>
          <w:sz w:val="28"/>
        </w:rPr>
        <w:t>қолданысқа енгізіледі</w:t>
      </w:r>
      <w:r>
        <w:rPr>
          <w:rFonts w:ascii="Times New Roman"/>
          <w:b w:val="false"/>
          <w:i w:val="false"/>
          <w:color w:val="ff0000"/>
          <w:sz w:val="28"/>
        </w:rPr>
        <w:t>).</w:t>
      </w:r>
      <w:r>
        <w:br/>
      </w:r>
      <w:r>
        <w:rPr>
          <w:rFonts w:ascii="Times New Roman"/>
          <w:b w:val="false"/>
          <w:i w:val="false"/>
          <w:color w:val="ff0000"/>
          <w:sz w:val="28"/>
        </w:rPr>
        <w:t>
 </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1036"/>
        <w:gridCol w:w="1036"/>
        <w:gridCol w:w="2676"/>
        <w:gridCol w:w="2263"/>
        <w:gridCol w:w="2263"/>
        <w:gridCol w:w="22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r>
              <w:br/>
            </w:r>
            <w:r>
              <w:rPr>
                <w:rFonts w:ascii="Times New Roman"/>
                <w:b w:val="false"/>
                <w:i w:val="false"/>
                <w:color w:val="000000"/>
                <w:sz w:val="20"/>
              </w:rPr>
              <w:t>
 </w:t>
            </w:r>
          </w:p>
        </w:tc>
        <w:tc>
          <w:tcPr>
            <w:tcW w:w="2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r>
              <w:br/>
            </w:r>
            <w:r>
              <w:rPr>
                <w:rFonts w:ascii="Times New Roman"/>
                <w:b w:val="false"/>
                <w:i w:val="false"/>
                <w:color w:val="000000"/>
                <w:sz w:val="20"/>
              </w:rPr>
              <w:t>
 </w:t>
            </w:r>
          </w:p>
        </w:tc>
        <w:tc>
          <w:tcPr>
            <w:tcW w:w="2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435207,8</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486641,0</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591804,0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124554,8</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120504,0</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124554,8</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120504,0</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124554,8</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120504,0</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287500,0</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354137,0</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579804,0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287500,0</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354137,0</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579804,0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102000,0</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48937,0</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181000,0</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300200,0</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574804,0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11153,0</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11153,0</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11153,0</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9"/>
          <w:p>
            <w:pPr>
              <w:spacing w:after="20"/>
              <w:ind w:left="20"/>
              <w:jc w:val="both"/>
            </w:pPr>
            <w:r>
              <w:rPr>
                <w:rFonts w:ascii="Times New Roman"/>
                <w:b w:val="false"/>
                <w:i w:val="false"/>
                <w:color w:val="000000"/>
                <w:sz w:val="20"/>
              </w:rPr>
              <w:t xml:space="preserve">
Катонқарағай аудандық мәслихатының 2013 жылғы </w:t>
            </w:r>
            <w:r>
              <w:br/>
            </w:r>
            <w:r>
              <w:rPr>
                <w:rFonts w:ascii="Times New Roman"/>
                <w:b w:val="false"/>
                <w:i w:val="false"/>
                <w:color w:val="000000"/>
                <w:sz w:val="20"/>
              </w:rPr>
              <w:t xml:space="preserve">
25 желтоқсандағы № 20/134-V шешіміне 9 қосымша </w:t>
            </w:r>
          </w:p>
          <w:bookmarkEnd w:id="9"/>
        </w:tc>
      </w:tr>
    </w:tbl>
    <w:p>
      <w:pPr>
        <w:spacing w:after="0"/>
        <w:ind w:left="0"/>
        <w:jc w:val="left"/>
      </w:pPr>
      <w:r>
        <w:rPr>
          <w:rFonts w:ascii="Times New Roman"/>
          <w:b/>
          <w:i w:val="false"/>
          <w:color w:val="000000"/>
        </w:rPr>
        <w:t xml:space="preserve"> 2014 жылы ауылдық елді мекендердің әлеуметтік саласының мамандарын әлеуметтік қолдау шараларын іске асыру үшін бөлінген қаражат</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
        <w:gridCol w:w="1583"/>
        <w:gridCol w:w="1583"/>
        <w:gridCol w:w="4929"/>
        <w:gridCol w:w="304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Шығындар</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66528,0</w:t>
            </w: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66528,0</w:t>
            </w: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66528,0</w:t>
            </w: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66528,0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