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8181" w14:textId="bdd81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жылдың 27-қазанына тағайындалған шығып кеткеннің орнына Зырян ауданы мәслихаты депутатының сайлауын өткізу бойынша №№ 652, 656, 658, 1161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әкімінің 2013 жылғы 11 қыркүйектегі N 31 шешімі. Шығыс Қазақстан облысының Әділет департаментінде 2013 жылғы 30 қыркүйекте N 3063 болып тіркелді. Күші жойылды - Зырян ауданы әкімінің 2013 жылғы 19 желтоқсандағы N 32 шешімімен</w:t>
      </w:r>
    </w:p>
    <w:p>
      <w:pPr>
        <w:spacing w:after="0"/>
        <w:ind w:left="0"/>
        <w:jc w:val="left"/>
      </w:pPr>
      <w:r>
        <w:rPr>
          <w:rFonts w:ascii="Times New Roman"/>
          <w:b w:val="false"/>
          <w:i w:val="false"/>
          <w:color w:val="ff0000"/>
          <w:sz w:val="28"/>
        </w:rPr>
        <w:t>      Ескерту. Күші жойылды - Зырян ауданы әкімінің 19.12.2013 N  32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"Мәслихаттардың шығып қалған депутаттарының орнына сайлау өткізуді 2013 жылдың 27 қазанына тағайындау жөнінде" Шығыс Қазақстан облыстық аумақтық сайлау комиссиясының 2013 жылғы 27 тамыздағы № 23 шешіміне сәйкес, "Қазақстан Республикасындағы сайлаулар туралы" 1995 жылғы 28 қыркүйектегі Қазақстан Республикасының Конституциялық Заңының 23-бабының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2-тармақтарын</w:t>
      </w:r>
      <w:r>
        <w:rPr>
          <w:rFonts w:ascii="Times New Roman"/>
          <w:b w:val="false"/>
          <w:i w:val="false"/>
          <w:color w:val="000000"/>
          <w:sz w:val="28"/>
        </w:rPr>
        <w:t xml:space="preserve"> басшылыққа ала отырып, 2013 жылдың 27-қазанына тағайындалған шығып кеткеннің орнына Зырян ауданының мәслихаты депутатының сайлауын өткізу үшін, </w:t>
      </w:r>
      <w:r>
        <w:rPr>
          <w:rFonts w:ascii="Times New Roman"/>
          <w:b/>
          <w:i w:val="false"/>
          <w:color w:val="000000"/>
          <w:sz w:val="28"/>
        </w:rPr>
        <w:t>ШЕШТІ:</w:t>
      </w:r>
      <w:r>
        <w:br/>
      </w:r>
      <w:r>
        <w:rPr>
          <w:rFonts w:ascii="Times New Roman"/>
          <w:b w:val="false"/>
          <w:i w:val="false"/>
          <w:color w:val="000000"/>
          <w:sz w:val="28"/>
        </w:rPr>
        <w:t>
      1. Шекарада № 8 сайлау округі бойынша келесі сайлау учаскелері құрылсын: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 652 сайлау учаскесі</w:t>
      </w:r>
    </w:p>
    <w:p>
      <w:pPr>
        <w:spacing w:after="0"/>
        <w:ind w:left="0"/>
        <w:jc w:val="left"/>
      </w:pPr>
      <w:r>
        <w:rPr>
          <w:rFonts w:ascii="Times New Roman"/>
          <w:b w:val="false"/>
          <w:i w:val="false"/>
          <w:color w:val="000000"/>
          <w:sz w:val="28"/>
        </w:rPr>
        <w:t>      Орталығы: Зырян қаласы, Ломоносов көшесі, 59-үй, "№ 7 орта мектебі" коммуналдық мемлекеттік мекемесі.</w:t>
      </w:r>
      <w:r>
        <w:br/>
      </w:r>
      <w:r>
        <w:rPr>
          <w:rFonts w:ascii="Times New Roman"/>
          <w:b w:val="false"/>
          <w:i w:val="false"/>
          <w:color w:val="000000"/>
          <w:sz w:val="28"/>
        </w:rPr>
        <w:t>
      Шекарасы: Чайковский көшесі 2-үйден 40-үйге дейін (жұп жағы), 1-үйден 5-үйге дейін (тақ жағы), Кузнечный көшесі 1-үйден 13-үйге дейін, 18-үй, 21-үйден 23-үйге дейін, Пешеходный тұйық көшесі, Ломоносов көшесі 3-үйден 81-үйге дейін (тақ жағы), 2-үйден 94-үйге дейін (жұп жағы), Акционерный көшесі 1-26, 27, 29, 31, 33-үйлер, Северный көшесі 2-үйден 36-үйге дейін (жұп жағы), Ворошилов көшесі 2-үйден 112-үйге дейін (жұп жағы), 1-үйден 113-үйге дейін (тақ жағы), Целинный көшесі 1-үйге 21-үйге дейін (тақ жағы), 2-үйден 28-үйге дейін (жұп жағы), Дзержинский көшесі 1-үйден 79-үйге дейін (тақ жағы), 2-үйден 62-үйге дейін (жұп жағы), Пугачев көшесі 1-үйден 51-үйге дейін (тақ жағы), 2-үйден 50-үйге дейін (жұп жағы), Коллективный көшесі, Шолохов көшесі 37-үйден 49-үйге дейін (тақ жағы), Фурманов көшесі 24-үйден 32-үйге дейін (жұп жағы), 21-үйден 29-үйге дейін (тақ жағы), Шахтостроителей көшесі 34-үйден 36-үйге дейін (жұп жағы), 25-үйден 39-үйге дейін (тақ жағы), 47-үй, Менделеев көшесі 5-үйден 97-үйге дейін (тақ жағы), 6-үйден 82-үйге дейін (жұп жағы), Западный көшесі, Зубовский тұйық көшесі, Островский көшесі 2-үйден 34-үйге дейін (жұп жағы), 1-ден 29-үйге дейін (тақ жағы), Островский тұйық көшесі 2-үйден 6-үйге дейін (жұп жағы), 1-үйден 7-үйге дейін (тақ жағы), Павлов көшесі, Коммунальный көшесі, Геологический көшесі 1-үйден 23-үйге дейін (тақ жағы), 24, 26, 28, 36-үйлер, Ленин көшесі 3, 26, 29-үйлер, Пороховой тұйық көшесі 7, 9, 11, 13, 14, 16, 18, 20, 22-үйлер.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 656 сайлау учаскесі</w:t>
      </w:r>
    </w:p>
    <w:p>
      <w:pPr>
        <w:spacing w:after="0"/>
        <w:ind w:left="0"/>
        <w:jc w:val="left"/>
      </w:pPr>
      <w:r>
        <w:rPr>
          <w:rFonts w:ascii="Times New Roman"/>
          <w:b w:val="false"/>
          <w:i w:val="false"/>
          <w:color w:val="000000"/>
          <w:sz w:val="28"/>
        </w:rPr>
        <w:t>      Орталығы: Зырян қаласы, Геологический көшесі, 36-үй.</w:t>
      </w:r>
      <w:r>
        <w:br/>
      </w:r>
      <w:r>
        <w:rPr>
          <w:rFonts w:ascii="Times New Roman"/>
          <w:b w:val="false"/>
          <w:i w:val="false"/>
          <w:color w:val="000000"/>
          <w:sz w:val="28"/>
        </w:rPr>
        <w:t>
      Шекарасы: Геологический көшесі 2-үйден 22-үйге дейін (жұп жағы), Интернациональный көшесі 2-үйден 6-үйге дейін (жұп жағы), 1-үйден 7-үйге дейін (тақ жағы), Шолохов көшесі 1-үйден 35-үйге дейін (тақ жағы), 2-үйден 16-үйіне дейін (жұп жағы), Лермонтов көшесі 2, 10-24, 11/1-үйлер, Кольцов көшесі, Абай көшесі, Шахтостроителей көшесі 2-үйден 32-үйге дейін (жұп жағы), 3, 7-үйлер, 13-үйден 17-үйге дейін (тақ жағы), Фурманов көшесі 1-үйден 19-үйге дейін (тақ жағы), 2-үйден 22-үйге дейін (жұп жағы), У. Громов көшесі, Жамбыл көшесі, Чапаев көшесі, Северная көшесі 1, 3, 5-үйлер.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 658 сайлау учаскесі</w:t>
      </w:r>
    </w:p>
    <w:p>
      <w:pPr>
        <w:spacing w:after="0"/>
        <w:ind w:left="0"/>
        <w:jc w:val="left"/>
      </w:pPr>
      <w:r>
        <w:rPr>
          <w:rFonts w:ascii="Times New Roman"/>
          <w:b w:val="false"/>
          <w:i w:val="false"/>
          <w:color w:val="000000"/>
          <w:sz w:val="28"/>
        </w:rPr>
        <w:t>      Орталығы: Зырян қаласы, Панфилов көшесі, 19-үй, Шығыс Қазақстан облысы әкімдігі денсаулық сақтау басқармасының "Зырян ауданының орталық аудандық ауруханасы" шаруашылық жүргізу құқығындағы коммуналдық мемлекеттік кәсіпорны.</w:t>
      </w:r>
      <w:r>
        <w:br/>
      </w:r>
      <w:r>
        <w:rPr>
          <w:rFonts w:ascii="Times New Roman"/>
          <w:b w:val="false"/>
          <w:i w:val="false"/>
          <w:color w:val="000000"/>
          <w:sz w:val="28"/>
        </w:rPr>
        <w:t>
      Құрамында: Шығыс Қазақстан облысы әкімдігі денсаулық сақтау басқармасының "Зырян ауданының орталық аудандық ауруханасы" шаруашылық жүргізу құқығындағы коммуналдық мемлекеттік кәсіпорны (перзентхана және жұқпалы аурулар бөлімшелері), Шығыс Қазақстан облысы әкімдігі денсаулық сақтау басқармасының "Зырян ауданының туберкулезге қарсы диспансері" коммуналдық мемлекеттік қазыналық кәсіпорны, Шығыс Қазақстан облысы әкімдігі денсаулық сақтау басқармасының "Зырян ауданының психоневрологиялық диспансері" коммуналдық мемлекеттік қазыналық кәсіпорны.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1161 сайлау учаскесі</w:t>
      </w:r>
    </w:p>
    <w:p>
      <w:pPr>
        <w:spacing w:after="0"/>
        <w:ind w:left="0"/>
        <w:jc w:val="left"/>
      </w:pPr>
      <w:r>
        <w:rPr>
          <w:rFonts w:ascii="Times New Roman"/>
          <w:b w:val="false"/>
          <w:i w:val="false"/>
          <w:color w:val="000000"/>
          <w:sz w:val="28"/>
        </w:rPr>
        <w:t>      Орталығы: Зырян қаласы, Ломоносов көшесі, 59-үй, "№ 7 орта мектебі" коммуналдық мемлекеттік мекемесі.</w:t>
      </w:r>
      <w:r>
        <w:br/>
      </w:r>
      <w:r>
        <w:rPr>
          <w:rFonts w:ascii="Times New Roman"/>
          <w:b w:val="false"/>
          <w:i w:val="false"/>
          <w:color w:val="000000"/>
          <w:sz w:val="28"/>
        </w:rPr>
        <w:t>
      Шекарасы: Геологический көшесі 38-үйден 74-үйге дейін (жұп жағы), 25-үйден 65-үйге дейін (тақ жағы), Мир көшесі, Акционерный көшесі 28-үйден 34-үйге дейін, Шахтостроителей көшесі 44-үйден 66-үйге дейін (жұп жағы), 49-үйден 59-үйге дейін (тақ жағы), Целинный көшесі 30-үйден көше соңына дейін, 23-үйден көше соңына дейін, Дзержинский көшесі 81-үйден көше соңына дейін, 64-үйден көше соңына дейін, Пугачев көшесі 52, 53-үйлерден бастап көше соңына дейін, Ломоносов көшесі 83, 96-үйлерден бастап көше соңына дейін, Интернациональный көшесі 8-үйден 26-үйге дейін (жұп жағы), 34-үй, 9-үйден 19-үйге дейін (тақ жағы), Шостакович көшесі, Северный тұйық көшесі, Северная көшесі 27-үйден 49-үйге дейін (тақ жағы), 40-үйден 58-үйге дейін (жұп жағы), Ленин көшесі 1, 11, 40-үйлер, Шолохов көшесі 28-үйден 40-үйге дейін (жұп жағы).</w:t>
      </w:r>
      <w:r>
        <w:br/>
      </w:r>
      <w:r>
        <w:rPr>
          <w:rFonts w:ascii="Times New Roman"/>
          <w:b w:val="false"/>
          <w:i w:val="false"/>
          <w:color w:val="000000"/>
          <w:sz w:val="28"/>
        </w:rPr>
        <w:t>
      2. Осы шешім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ауданының әкімі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Сәлімов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аудандық аумақтық </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сайлау комиссияның төрағасы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Жүнісов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 11 " қыркүйек 2013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