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76711" w14:textId="ca767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Зайсан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аудандық мәслихатының 2013 жылғы 25 желтоқсандағы N 21-2 шешімі. Шығыс Қазақстан облысының Әділет департаментінде 2014 жылғы 09 қаңтарда N 3141 болып тіркелді. Күші жойылды - Шығыс Қазақстан облысы Зайсан аудандық мәслихатының 2014 жылғы 23 желтоқсандағы N 29-8/5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Ескерту. Күші жойылды - Шығыс Қазақстан облысы Зайсан аудандық мәслихатының 23.12.2014 N 29-8/5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2008 жылғы 4 желтоқсандағы Қазақстан Республикасының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"2014-2016 жылдарға арналған облыстық бюджет туралы" 2013 жылғы 13 желтоқсандағы Шығыс Қазақстан облыстық мәслихатының № 17/188-V (нормативтік құқықтық актілерді мемлекеттік тіркеу Тізілімінде 3132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Зайсан аудандық мәслихаты </w:t>
      </w:r>
      <w:r>
        <w:rPr>
          <w:rFonts w:ascii="Times New Roman"/>
          <w:b/>
          <w:i w:val="false"/>
          <w:color w:val="000000"/>
          <w:sz w:val="28"/>
        </w:rPr>
        <w:t>ШЕШТІ:</w:t>
      </w:r>
      <w:r>
        <w:br/>
      </w:r>
      <w:r>
        <w:rPr>
          <w:rFonts w:ascii="Times New Roman"/>
          <w:b w:val="false"/>
          <w:i w:val="false"/>
          <w:color w:val="000000"/>
          <w:sz w:val="28"/>
        </w:rPr>
        <w:t xml:space="preserve">
      1. </w:t>
      </w:r>
      <w:r>
        <w:rPr>
          <w:rFonts w:ascii="Times New Roman"/>
          <w:b w:val="false"/>
          <w:i w:val="false"/>
          <w:color w:val="000000"/>
          <w:sz w:val="28"/>
        </w:rPr>
        <w:t xml:space="preserve"> 2014-2016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w:t>
      </w:r>
      <w:r>
        <w:rPr>
          <w:rFonts w:ascii="Times New Roman"/>
          <w:b w:val="false"/>
          <w:i w:val="false"/>
          <w:color w:val="000000"/>
          <w:sz w:val="28"/>
        </w:rPr>
        <w:t xml:space="preserve"> </w:t>
      </w:r>
      <w:r>
        <w:rPr>
          <w:rFonts w:ascii="Times New Roman"/>
          <w:b w:val="false"/>
          <w:i w:val="false"/>
          <w:color w:val="000000"/>
          <w:sz w:val="28"/>
        </w:rPr>
        <w:t xml:space="preserve">3 қосымшаларға </w:t>
      </w:r>
      <w:r>
        <w:rPr>
          <w:rFonts w:ascii="Times New Roman"/>
          <w:b w:val="false"/>
          <w:i w:val="false"/>
          <w:color w:val="000000"/>
          <w:sz w:val="28"/>
        </w:rPr>
        <w:t xml:space="preserve"> сәйкес, соның ішінде 2014 жылға мынадай көлемдерде бекітілсін:</w:t>
      </w:r>
      <w:r>
        <w:br/>
      </w:r>
      <w:r>
        <w:rPr>
          <w:rFonts w:ascii="Times New Roman"/>
          <w:b w:val="false"/>
          <w:i w:val="false"/>
          <w:color w:val="000000"/>
          <w:sz w:val="28"/>
        </w:rPr>
        <w:t xml:space="preserve">      1) </w:t>
      </w:r>
      <w:r>
        <w:rPr>
          <w:rFonts w:ascii="Times New Roman"/>
          <w:b w:val="false"/>
          <w:i w:val="false"/>
          <w:color w:val="000000"/>
          <w:sz w:val="28"/>
        </w:rPr>
        <w:t xml:space="preserve"> кірістер – 5491714,9 мың теңге, соның ішінде:</w:t>
      </w:r>
      <w:r>
        <w:br/>
      </w:r>
      <w:r>
        <w:rPr>
          <w:rFonts w:ascii="Times New Roman"/>
          <w:b w:val="false"/>
          <w:i w:val="false"/>
          <w:color w:val="000000"/>
          <w:sz w:val="28"/>
        </w:rPr>
        <w:t>      </w:t>
      </w:r>
      <w:r>
        <w:rPr>
          <w:rFonts w:ascii="Times New Roman"/>
          <w:b w:val="false"/>
          <w:i w:val="false"/>
          <w:color w:val="000000"/>
          <w:sz w:val="28"/>
        </w:rPr>
        <w:t>салықтық түсімдер - 763034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- 45111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32348 мың теңге;</w:t>
      </w:r>
      <w:r>
        <w:br/>
      </w:r>
      <w:r>
        <w:rPr>
          <w:rFonts w:ascii="Times New Roman"/>
          <w:b w:val="false"/>
          <w:i w:val="false"/>
          <w:color w:val="000000"/>
          <w:sz w:val="28"/>
        </w:rPr>
        <w:t>
      </w:t>
      </w:r>
      <w:r>
        <w:rPr>
          <w:rFonts w:ascii="Times New Roman"/>
          <w:b w:val="false"/>
          <w:i w:val="false"/>
          <w:color w:val="000000"/>
          <w:sz w:val="28"/>
        </w:rPr>
        <w:t>трансферттердің түсімдері – 4651221,9 мың теңге;</w:t>
      </w:r>
      <w:r>
        <w:br/>
      </w:r>
      <w:r>
        <w:rPr>
          <w:rFonts w:ascii="Times New Roman"/>
          <w:b w:val="false"/>
          <w:i w:val="false"/>
          <w:color w:val="000000"/>
          <w:sz w:val="28"/>
        </w:rPr>
        <w:t xml:space="preserve">
      2) </w:t>
      </w:r>
      <w:r>
        <w:rPr>
          <w:rFonts w:ascii="Times New Roman"/>
          <w:b w:val="false"/>
          <w:i w:val="false"/>
          <w:color w:val="000000"/>
          <w:sz w:val="28"/>
        </w:rPr>
        <w:t xml:space="preserve"> шығындар – 5494768,4 мың теңге;</w:t>
      </w:r>
      <w:r>
        <w:br/>
      </w:r>
      <w:r>
        <w:rPr>
          <w:rFonts w:ascii="Times New Roman"/>
          <w:b w:val="false"/>
          <w:i w:val="false"/>
          <w:color w:val="000000"/>
          <w:sz w:val="28"/>
        </w:rPr>
        <w:t xml:space="preserve">      3) </w:t>
      </w:r>
      <w:r>
        <w:rPr>
          <w:rFonts w:ascii="Times New Roman"/>
          <w:b w:val="false"/>
          <w:i w:val="false"/>
          <w:color w:val="000000"/>
          <w:sz w:val="28"/>
        </w:rPr>
        <w:t xml:space="preserve"> таза бюджеттік кредиттеу – 13771 мың теңге, соның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16632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2861 мың теңге;</w:t>
      </w:r>
      <w:r>
        <w:br/>
      </w:r>
      <w:r>
        <w:rPr>
          <w:rFonts w:ascii="Times New Roman"/>
          <w:b w:val="false"/>
          <w:i w:val="false"/>
          <w:color w:val="000000"/>
          <w:sz w:val="28"/>
        </w:rPr>
        <w:t xml:space="preserve">
      4) </w:t>
      </w:r>
      <w:r>
        <w:rPr>
          <w:rFonts w:ascii="Times New Roman"/>
          <w:b w:val="false"/>
          <w:i w:val="false"/>
          <w:color w:val="000000"/>
          <w:sz w:val="28"/>
        </w:rPr>
        <w:t xml:space="preserve"> қаржы активтерімен жасалатын операциялар бойынша сальдо – 36000 мың теңге, соның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36000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 -52824,5 мың теңге;</w:t>
      </w:r>
      <w:r>
        <w:br/>
      </w:r>
      <w:r>
        <w:rPr>
          <w:rFonts w:ascii="Times New Roman"/>
          <w:b w:val="false"/>
          <w:i w:val="false"/>
          <w:color w:val="000000"/>
          <w:sz w:val="28"/>
        </w:rPr>
        <w:t>      6)  бюджет тапшылығын қаржыландыру (профицитті пайдалану) –52824,5 мың теңге;</w:t>
      </w:r>
      <w:r>
        <w:br/>
      </w:r>
      <w:r>
        <w:rPr>
          <w:rFonts w:ascii="Times New Roman"/>
          <w:b w:val="false"/>
          <w:i w:val="false"/>
          <w:color w:val="000000"/>
          <w:sz w:val="28"/>
        </w:rPr>
        <w:t>      қарыздар түсімі – 16632 мың теңге;</w:t>
      </w:r>
      <w:r>
        <w:br/>
      </w:r>
      <w:r>
        <w:rPr>
          <w:rFonts w:ascii="Times New Roman"/>
          <w:b w:val="false"/>
          <w:i w:val="false"/>
          <w:color w:val="000000"/>
          <w:sz w:val="28"/>
        </w:rPr>
        <w:t>
      қарыздарды өтеу – 2861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пайдаланатын қалдықтары – 39053,5 мың теңге.</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1-тармақ жаңа редакцияда - Шығыс Қазақстан облысы Зайсан аудандық мәслихатының 31.10.2014 </w:t>
      </w:r>
      <w:r>
        <w:rPr>
          <w:rFonts w:ascii="Times New Roman"/>
          <w:b w:val="false"/>
          <w:i w:val="false"/>
          <w:color w:val="ff0000"/>
          <w:sz w:val="28"/>
        </w:rPr>
        <w:t>№ 28-1</w:t>
      </w:r>
      <w:r>
        <w:rPr>
          <w:rFonts w:ascii="Times New Roman"/>
          <w:b w:val="false"/>
          <w:i w:val="false"/>
          <w:color w:val="ff0000"/>
          <w:sz w:val="28"/>
        </w:rPr>
        <w:t xml:space="preserve"> шешімімен (01.01.2014 бастап </w:t>
      </w:r>
      <w:r>
        <w:rPr>
          <w:rFonts w:ascii="Times New Roman"/>
          <w:b w:val="false"/>
          <w:i w:val="false"/>
          <w:color w:val="ff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xml:space="preserve">
      2. </w:t>
      </w:r>
      <w:r>
        <w:rPr>
          <w:rFonts w:ascii="Times New Roman"/>
          <w:b w:val="false"/>
          <w:i w:val="false"/>
          <w:color w:val="000000"/>
          <w:sz w:val="28"/>
        </w:rPr>
        <w:t xml:space="preserve"> "2014-2016 жылдарға арналған облыстық бюджет туралы" 2013 жылғы 13 желтоқсандағы Шығыс Қазақстан облыстық мәслихатының № 17/188-V (нормативтік құқықтық актілерді мемлекеттік тіркеу Тізілімінде 3132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 бюджеті үшін 2014 жылға арналған әлеуметтік салық, төлем көзінен ұсталатын жеке табыс салығы, төлем көзінен ұсталатын шетел азаматтарының жеке табыс салығы, төлем көзінен ұсталмайтын жеке табыс салығы, төлем көзінен ұсталмайтын шетел азаматтарының жеке табыс салығы бойынша кірістерді бөлу нормативтері 100 пайыз мөлшерінде орындалуға алынсын.</w:t>
      </w:r>
      <w:r>
        <w:br/>
      </w:r>
      <w:r>
        <w:rPr>
          <w:rFonts w:ascii="Times New Roman"/>
          <w:b w:val="false"/>
          <w:i w:val="false"/>
          <w:color w:val="000000"/>
          <w:sz w:val="28"/>
        </w:rPr>
        <w:t xml:space="preserve">      3. </w:t>
      </w:r>
      <w:r>
        <w:rPr>
          <w:rFonts w:ascii="Times New Roman"/>
          <w:b w:val="false"/>
          <w:i w:val="false"/>
          <w:color w:val="000000"/>
          <w:sz w:val="28"/>
        </w:rPr>
        <w:t xml:space="preserve"> 2014 жылға арналған аудандық бюджетте облыстық бюджеттен берілетін субвенция көлемі 2009419 мың теңге сомасында белгіленгені ескерілсін.</w:t>
      </w:r>
      <w:r>
        <w:br/>
      </w:r>
      <w:r>
        <w:rPr>
          <w:rFonts w:ascii="Times New Roman"/>
          <w:b w:val="false"/>
          <w:i w:val="false"/>
          <w:color w:val="000000"/>
          <w:sz w:val="28"/>
        </w:rPr>
        <w:t xml:space="preserve">      4. </w:t>
      </w:r>
      <w:r>
        <w:rPr>
          <w:rFonts w:ascii="Times New Roman"/>
          <w:b w:val="false"/>
          <w:i w:val="false"/>
          <w:color w:val="000000"/>
          <w:sz w:val="28"/>
        </w:rPr>
        <w:t xml:space="preserve"> 2007 жылғы 15 мамырдағы Қазақстан Республикасының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 3-тармақтарына сәйкес ауылдық жерлерде жұмыс істейтін денсаулық сақтау, әлеуметтік қамсыздандыру, білім беру, мәдениет және спорт салалары азаматтық қызметшілеріне бюджет қаражаты есебінен лауазымдық жалақылары мен тарифтік ставкалары қызметтің осы түрлерімен қалалық жағдайларда шұғылданатын азаматтық қызметшілердің жалақыларымен және ставкаларымен салыстырғанда еңбекақылары жиырма бес пайызға көбейтіліп белгіленсін.</w:t>
      </w:r>
      <w:r>
        <w:br/>
      </w:r>
      <w:r>
        <w:rPr>
          <w:rFonts w:ascii="Times New Roman"/>
          <w:b w:val="false"/>
          <w:i w:val="false"/>
          <w:color w:val="000000"/>
          <w:sz w:val="28"/>
        </w:rPr>
        <w:t>      </w:t>
      </w:r>
      <w:r>
        <w:rPr>
          <w:rFonts w:ascii="Times New Roman"/>
          <w:b w:val="false"/>
          <w:i w:val="false"/>
          <w:color w:val="000000"/>
          <w:sz w:val="28"/>
        </w:rPr>
        <w:t xml:space="preserve">Ауылдық жерде жұмыс істейтін денсаулық, әлеуметтік қамсыздандыру, білім беру, мәдениет, спорт салалары мамандары лауазымдарының </w:t>
      </w:r>
      <w:r>
        <w:rPr>
          <w:rFonts w:ascii="Times New Roman"/>
          <w:b w:val="false"/>
          <w:i w:val="false"/>
          <w:color w:val="000000"/>
          <w:sz w:val="28"/>
        </w:rPr>
        <w:t>тізбесін</w:t>
      </w:r>
      <w:r>
        <w:rPr>
          <w:rFonts w:ascii="Times New Roman"/>
          <w:b w:val="false"/>
          <w:i w:val="false"/>
          <w:color w:val="000000"/>
          <w:sz w:val="28"/>
        </w:rPr>
        <w:t xml:space="preserve"> жергілікті өкілді органмен келісімі бойынша жергілікті атқарушы орган айқындайды.</w:t>
      </w:r>
      <w:r>
        <w:br/>
      </w:r>
      <w:r>
        <w:rPr>
          <w:rFonts w:ascii="Times New Roman"/>
          <w:b w:val="false"/>
          <w:i w:val="false"/>
          <w:color w:val="000000"/>
          <w:sz w:val="28"/>
        </w:rPr>
        <w:t xml:space="preserve">
      5. </w:t>
      </w:r>
      <w:r>
        <w:rPr>
          <w:rFonts w:ascii="Times New Roman"/>
          <w:b w:val="false"/>
          <w:i w:val="false"/>
          <w:color w:val="000000"/>
          <w:sz w:val="28"/>
        </w:rPr>
        <w:t xml:space="preserve"> Аудандық жергілікті атқарушы органның 2014 жылға арналған резерві 15820 мың теңге мөлшерінде бекітілсін.</w:t>
      </w:r>
      <w:r>
        <w:br/>
      </w:r>
      <w:r>
        <w:rPr>
          <w:rFonts w:ascii="Times New Roman"/>
          <w:b w:val="false"/>
          <w:i w:val="false"/>
          <w:color w:val="000000"/>
          <w:sz w:val="28"/>
        </w:rPr>
        <w:t xml:space="preserve">      6. </w:t>
      </w:r>
      <w:r>
        <w:rPr>
          <w:rFonts w:ascii="Times New Roman"/>
          <w:b w:val="false"/>
          <w:i w:val="false"/>
          <w:color w:val="000000"/>
          <w:sz w:val="28"/>
        </w:rPr>
        <w:t xml:space="preserve"> 2014 жылға арналған аудандық бюджетті атқару барысында секвестрлеуге жатпайтын аудандық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xml:space="preserve">      7. </w:t>
      </w:r>
      <w:r>
        <w:rPr>
          <w:rFonts w:ascii="Times New Roman"/>
          <w:b w:val="false"/>
          <w:i w:val="false"/>
          <w:color w:val="000000"/>
          <w:sz w:val="28"/>
        </w:rPr>
        <w:t xml:space="preserve"> 2014 жылға арналған аудандық бюджетте </w:t>
      </w:r>
      <w:r>
        <w:rPr>
          <w:rFonts w:ascii="Times New Roman"/>
          <w:b w:val="false"/>
          <w:i w:val="false"/>
          <w:color w:val="000000"/>
          <w:sz w:val="28"/>
        </w:rPr>
        <w:t>5-қосымшаға</w:t>
      </w:r>
      <w:r>
        <w:rPr>
          <w:rFonts w:ascii="Times New Roman"/>
          <w:b w:val="false"/>
          <w:i w:val="false"/>
          <w:color w:val="000000"/>
          <w:sz w:val="28"/>
        </w:rPr>
        <w:t xml:space="preserve"> сәйкес облыстық бюджеттен 851344,9 мың теңге сомасында трансферттер көзделгені ескерілсін.</w:t>
      </w:r>
      <w:r>
        <w:br/>
      </w:r>
      <w:r>
        <w:rPr>
          <w:rFonts w:ascii="Times New Roman"/>
          <w:b w:val="false"/>
          <w:i w:val="false"/>
          <w:color w:val="ff0000"/>
          <w:sz w:val="28"/>
        </w:rPr>
        <w:t>      </w:t>
      </w:r>
      <w:r>
        <w:rPr>
          <w:rFonts w:ascii="Times New Roman"/>
          <w:b w:val="false"/>
          <w:i w:val="false"/>
          <w:color w:val="ff0000"/>
          <w:sz w:val="28"/>
        </w:rPr>
        <w:t xml:space="preserve">Ескерту. 7-тармақ жаңа редакцияда - Шығыс Қазақстан облысы Зайсан аудандық мәслихатының 31.10.2014 </w:t>
      </w:r>
      <w:r>
        <w:rPr>
          <w:rFonts w:ascii="Times New Roman"/>
          <w:b w:val="false"/>
          <w:i w:val="false"/>
          <w:color w:val="ff0000"/>
          <w:sz w:val="28"/>
        </w:rPr>
        <w:t>№ 28-1</w:t>
      </w:r>
      <w:r>
        <w:rPr>
          <w:rFonts w:ascii="Times New Roman"/>
          <w:b w:val="false"/>
          <w:i w:val="false"/>
          <w:color w:val="ff0000"/>
          <w:sz w:val="28"/>
        </w:rPr>
        <w:t xml:space="preserve"> шешімімен (01.01.2014 бастап </w:t>
      </w:r>
      <w:r>
        <w:rPr>
          <w:rFonts w:ascii="Times New Roman"/>
          <w:b w:val="false"/>
          <w:i w:val="false"/>
          <w:color w:val="ff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xml:space="preserve">
      8. </w:t>
      </w:r>
      <w:r>
        <w:rPr>
          <w:rFonts w:ascii="Times New Roman"/>
          <w:b w:val="false"/>
          <w:i w:val="false"/>
          <w:color w:val="000000"/>
          <w:sz w:val="28"/>
        </w:rPr>
        <w:t xml:space="preserve"> 2014 жылға арналған аудандық бюджетте </w:t>
      </w:r>
      <w:r>
        <w:rPr>
          <w:rFonts w:ascii="Times New Roman"/>
          <w:b w:val="false"/>
          <w:i w:val="false"/>
          <w:color w:val="000000"/>
          <w:sz w:val="28"/>
        </w:rPr>
        <w:t xml:space="preserve">6-қосымшаға </w:t>
      </w:r>
      <w:r>
        <w:rPr>
          <w:rFonts w:ascii="Times New Roman"/>
          <w:b w:val="false"/>
          <w:i w:val="false"/>
          <w:color w:val="000000"/>
          <w:sz w:val="28"/>
        </w:rPr>
        <w:t xml:space="preserve"> сәйкес республикалық бюджеттен 1790458 мың теңге сомасында трансферттер көзделгені ескерілсін.</w:t>
      </w:r>
      <w:r>
        <w:br/>
      </w:r>
      <w:r>
        <w:rPr>
          <w:rFonts w:ascii="Times New Roman"/>
          <w:b w:val="false"/>
          <w:i w:val="false"/>
          <w:color w:val="ff0000"/>
          <w:sz w:val="28"/>
        </w:rPr>
        <w:t>      </w:t>
      </w:r>
      <w:r>
        <w:rPr>
          <w:rFonts w:ascii="Times New Roman"/>
          <w:b w:val="false"/>
          <w:i w:val="false"/>
          <w:color w:val="ff0000"/>
          <w:sz w:val="28"/>
        </w:rPr>
        <w:t xml:space="preserve">Ескерту. 8-тармақ жаңа редакцияда - Шығыс Қазақстан облысы Зайсан аудандық мәслихатының 31.10.2014 </w:t>
      </w:r>
      <w:r>
        <w:rPr>
          <w:rFonts w:ascii="Times New Roman"/>
          <w:b w:val="false"/>
          <w:i w:val="false"/>
          <w:color w:val="ff0000"/>
          <w:sz w:val="28"/>
        </w:rPr>
        <w:t>№ 28-1</w:t>
      </w:r>
      <w:r>
        <w:rPr>
          <w:rFonts w:ascii="Times New Roman"/>
          <w:b w:val="false"/>
          <w:i w:val="false"/>
          <w:color w:val="ff0000"/>
          <w:sz w:val="28"/>
        </w:rPr>
        <w:t xml:space="preserve"> шешімімен (01.01.2014 бастап </w:t>
      </w:r>
      <w:r>
        <w:rPr>
          <w:rFonts w:ascii="Times New Roman"/>
          <w:b w:val="false"/>
          <w:i w:val="false"/>
          <w:color w:val="ff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xml:space="preserve">
      9. </w:t>
      </w:r>
      <w:r>
        <w:rPr>
          <w:rFonts w:ascii="Times New Roman"/>
          <w:b w:val="false"/>
          <w:i w:val="false"/>
          <w:color w:val="000000"/>
          <w:sz w:val="28"/>
        </w:rPr>
        <w:t xml:space="preserve"> 2014 жылға арналған аудандық бюджетте республикалық бюджеттен мамандарды әлеуметтік қолдау шараларын іске асыру үшін 16632 мың теңге сомасында кредит көзделгені ескерілсін.</w:t>
      </w:r>
      <w:r>
        <w:br/>
      </w:r>
      <w:r>
        <w:rPr>
          <w:rFonts w:ascii="Times New Roman"/>
          <w:b w:val="false"/>
          <w:i w:val="false"/>
          <w:color w:val="000000"/>
          <w:sz w:val="28"/>
        </w:rPr>
        <w:t xml:space="preserve">      10. </w:t>
      </w:r>
      <w:r>
        <w:rPr>
          <w:rFonts w:ascii="Times New Roman"/>
          <w:b w:val="false"/>
          <w:i w:val="false"/>
          <w:color w:val="000000"/>
          <w:sz w:val="28"/>
        </w:rPr>
        <w:t xml:space="preserve"> Қаладағы аудан, аудандық маңызы бар қала, кент, ауыл, ауылдық округ әкімдерінің бюджеттік бағдарламалары </w:t>
      </w:r>
      <w:r>
        <w:rPr>
          <w:rFonts w:ascii="Times New Roman"/>
          <w:b w:val="false"/>
          <w:i w:val="false"/>
          <w:color w:val="000000"/>
          <w:sz w:val="28"/>
        </w:rPr>
        <w:t>7-қосымшаға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10-1. 39053,5 мың теңге бюджет қаражатының пайдаланатын қалдықтары осы шешімнің </w:t>
      </w:r>
      <w:r>
        <w:rPr>
          <w:rFonts w:ascii="Times New Roman"/>
          <w:b w:val="false"/>
          <w:i w:val="false"/>
          <w:color w:val="000000"/>
          <w:sz w:val="28"/>
        </w:rPr>
        <w:t>8-қосымшасына</w:t>
      </w:r>
      <w:r>
        <w:rPr>
          <w:rFonts w:ascii="Times New Roman"/>
          <w:b w:val="false"/>
          <w:i w:val="false"/>
          <w:color w:val="000000"/>
          <w:sz w:val="28"/>
        </w:rPr>
        <w:t xml:space="preserve"> сәйкес бөлінсін.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10-1-тармақ жаңа редакцияда - Шығыс Қазақстан облысы Зайсан аудандық мәслихатының 19.04.2014 </w:t>
      </w:r>
      <w:r>
        <w:rPr>
          <w:rFonts w:ascii="Times New Roman"/>
          <w:b w:val="false"/>
          <w:i w:val="false"/>
          <w:color w:val="ff0000"/>
          <w:sz w:val="28"/>
        </w:rPr>
        <w:t>№ 25-1</w:t>
      </w:r>
      <w:r>
        <w:rPr>
          <w:rFonts w:ascii="Times New Roman"/>
          <w:b w:val="false"/>
          <w:i w:val="false"/>
          <w:color w:val="ff0000"/>
          <w:sz w:val="28"/>
        </w:rPr>
        <w:t xml:space="preserve"> шешімімен (01.01.2014 бастап </w:t>
      </w:r>
      <w:r>
        <w:rPr>
          <w:rFonts w:ascii="Times New Roman"/>
          <w:b w:val="false"/>
          <w:i w:val="false"/>
          <w:color w:val="ff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xml:space="preserve">
      11. </w:t>
      </w:r>
      <w:r>
        <w:rPr>
          <w:rFonts w:ascii="Times New Roman"/>
          <w:b w:val="false"/>
          <w:i w:val="false"/>
          <w:color w:val="000000"/>
          <w:sz w:val="28"/>
        </w:rPr>
        <w:t xml:space="preserve"> Осы шешім 2014 жылғы 1 қаңтардан бастап қолданысқа енгізіледі. </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Ануаров</w:t>
            </w:r>
            <w:r>
              <w:rPr>
                <w:rFonts w:ascii="Times New Roman"/>
                <w:b w:val="false"/>
                <w:i w:val="false"/>
                <w:color w:val="000000"/>
                <w:sz w:val="20"/>
              </w:rPr>
              <w:t>
</w:t>
            </w:r>
          </w:p>
        </w:tc>
      </w:tr>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Ыдырышев</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Зайсан аудандық мәслихатының</w:t>
            </w:r>
            <w:r>
              <w:br/>
            </w:r>
            <w:r>
              <w:rPr>
                <w:rFonts w:ascii="Times New Roman"/>
                <w:b w:val="false"/>
                <w:i w:val="false"/>
                <w:color w:val="000000"/>
                <w:sz w:val="20"/>
              </w:rPr>
              <w:t>2013 жылғы 25 желтоқсандағы</w:t>
            </w:r>
            <w:r>
              <w:br/>
            </w:r>
            <w:r>
              <w:rPr>
                <w:rFonts w:ascii="Times New Roman"/>
                <w:b w:val="false"/>
                <w:i w:val="false"/>
                <w:color w:val="000000"/>
                <w:sz w:val="20"/>
              </w:rPr>
              <w:t>№ 21-2 шешіміне 1-қосымша</w:t>
            </w:r>
          </w:p>
        </w:tc>
      </w:tr>
    </w:tbl>
    <w:bookmarkStart w:name="z55" w:id="0"/>
    <w:p>
      <w:pPr>
        <w:spacing w:after="0"/>
        <w:ind w:left="0"/>
        <w:jc w:val="left"/>
      </w:pPr>
      <w:r>
        <w:rPr>
          <w:rFonts w:ascii="Times New Roman"/>
          <w:b/>
          <w:i w:val="false"/>
          <w:color w:val="000000"/>
        </w:rPr>
        <w:t xml:space="preserve"> 2014 жылға арналған аудандық бюджет</w:t>
      </w:r>
    </w:p>
    <w:bookmarkEnd w:id="0"/>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1-қосымша жаңа редакцияда - Шығыс Қазақстан облысы Зайсан аудандық мәслихатының 31.10.2014 </w:t>
      </w:r>
      <w:r>
        <w:rPr>
          <w:rFonts w:ascii="Times New Roman"/>
          <w:b w:val="false"/>
          <w:i w:val="false"/>
          <w:color w:val="ff0000"/>
          <w:sz w:val="28"/>
        </w:rPr>
        <w:t>№ 28-1</w:t>
      </w:r>
      <w:r>
        <w:rPr>
          <w:rFonts w:ascii="Times New Roman"/>
          <w:b w:val="false"/>
          <w:i w:val="false"/>
          <w:color w:val="ff0000"/>
          <w:sz w:val="28"/>
        </w:rPr>
        <w:t xml:space="preserve"> шешімімен (01.01.2014 бастап </w:t>
      </w:r>
      <w:r>
        <w:rPr>
          <w:rFonts w:ascii="Times New Roman"/>
          <w:b w:val="false"/>
          <w:i w:val="false"/>
          <w:color w:val="ff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1071"/>
        <w:gridCol w:w="1071"/>
        <w:gridCol w:w="5331"/>
        <w:gridCol w:w="397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Санаты</w:t>
            </w:r>
            <w:r>
              <w:br/>
            </w:r>
            <w:r>
              <w:rPr>
                <w:rFonts w:ascii="Times New Roman"/>
                <w:b w:val="false"/>
                <w:i w:val="false"/>
                <w:color w:val="000000"/>
                <w:sz w:val="20"/>
              </w:rPr>
              <w:t>
</w:t>
            </w:r>
          </w:p>
        </w:tc>
        <w:tc>
          <w:tcPr>
            <w:tcW w:w="3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атаулары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 КІРІСТЕР</w:t>
            </w:r>
            <w:r>
              <w:br/>
            </w:r>
            <w:r>
              <w:rPr>
                <w:rFonts w:ascii="Times New Roman"/>
                <w:b w:val="false"/>
                <w:i w:val="false"/>
                <w:color w:val="000000"/>
                <w:sz w:val="20"/>
              </w:rPr>
              <w:t>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5491714,9</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763034</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Табыс салығы</w:t>
            </w:r>
            <w:r>
              <w:br/>
            </w:r>
            <w:r>
              <w:rPr>
                <w:rFonts w:ascii="Times New Roman"/>
                <w:b w:val="false"/>
                <w:i w:val="false"/>
                <w:color w:val="000000"/>
                <w:sz w:val="20"/>
              </w:rPr>
              <w:t>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234380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234380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178904</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178904</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332727</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270174</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 салығы</w:t>
            </w:r>
            <w:r>
              <w:br/>
            </w:r>
            <w:r>
              <w:rPr>
                <w:rFonts w:ascii="Times New Roman"/>
                <w:b w:val="false"/>
                <w:i w:val="false"/>
                <w:color w:val="000000"/>
                <w:sz w:val="20"/>
              </w:rPr>
              <w:t>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8568</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52175</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1810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13290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Акциздер</w:t>
            </w:r>
            <w:r>
              <w:br/>
            </w:r>
            <w:r>
              <w:rPr>
                <w:rFonts w:ascii="Times New Roman"/>
                <w:b w:val="false"/>
                <w:i w:val="false"/>
                <w:color w:val="000000"/>
                <w:sz w:val="20"/>
              </w:rPr>
              <w:t>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2907</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5344</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4679</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3733</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3733</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45111</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12577</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12573</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32534</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32534</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32348</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32348</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Жерді сату</w:t>
            </w:r>
            <w:r>
              <w:br/>
            </w:r>
            <w:r>
              <w:rPr>
                <w:rFonts w:ascii="Times New Roman"/>
                <w:b w:val="false"/>
                <w:i w:val="false"/>
                <w:color w:val="000000"/>
                <w:sz w:val="20"/>
              </w:rPr>
              <w:t>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32348</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4651221,9</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4651221,9</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4651221,9</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380"/>
        <w:gridCol w:w="923"/>
        <w:gridCol w:w="923"/>
        <w:gridCol w:w="7006"/>
        <w:gridCol w:w="241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бағдарлама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II.ШЫҒЫНДАР</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5494768,4</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298915,6</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259288,6</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15899,3</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15192</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707,3</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әкiмінің аппараты</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100963,3</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91963,3</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142426</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140945</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022</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1481</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16027</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16027</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14156,2</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1043</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650</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018</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177,8</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23600</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23600</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21040</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2560</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Қорғаныс</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11945</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9085</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9085</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9085</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2860</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2860</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1890</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970</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4392,8</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4392,8</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4392,8</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021</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4392,8</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Бiлiм беру</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2743952,5</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131779</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131779</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52262</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79517</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1620189,7</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1620189,7</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1566522,7</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53667</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991983,8</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90795</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8018</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(облыстык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27107</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15603</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067</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39717</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472</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901188,8</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037</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901188,8</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260073</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196518</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196518</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20725</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8580</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25160</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74670</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28828</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016</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32070</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017</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3180</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023</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1064</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63555</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63555</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21151</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1930</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021</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025</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40254</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1464520,6</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268453,9</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2242</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027</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2242</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1883</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024</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1883</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13081,8</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1240</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5318</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041</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6523,8</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21550</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026</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21550</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472</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229697,1</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13675</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54797,1</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072</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2020 жол картасы шеңберінде қызметтік тұрғын үй салуға және (немесе) сатып алуға, инженерлік-коммуникациялық инфрақұрылымды дамытуға және (немесе) сатып алуға және жастарға арналған жатақханаларды салуға, сатып алуға, салып бітіруге берілетін нысаналы даму трансферттері</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161225</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1122197,7</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17582,7</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17582,7</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472</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1104615</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805338</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058</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299277</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73869</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73869</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23483</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10340</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39846</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388817,9</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185287,9</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125287,9</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125287,9</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472</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Спорт </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145496</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465</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68353</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8137</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386</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37503</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4545</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14632</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032</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3150</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472</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77143</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Cпорт объектілерін дамыту </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77143</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21203</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15203</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14903</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36831</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13512</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7839</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032</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5673</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23319</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15211</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7614</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448</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032</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472</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036</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Газ тасымалдау жүйесін дамыту </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124733</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21026</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2866</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099</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2866</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474</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18160</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17020</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19984</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463</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19984</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9766</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7109</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3109</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және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83723</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474</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83723</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83723</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17843</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17843</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472</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17843</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14433</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410</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77954</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59954</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39485</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39485</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20469</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023</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20469</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Көлік және коммуникациялар саласындағы өзге де қызметтер</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024</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86566,7</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8608</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469</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8608</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8608</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77958,7</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11382</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11382</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66576,7</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16695,8</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3300</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46580,9</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49,8</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49,8</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49,8</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Нысаналы пайдаланылмаған(толық пайдаланылмаған) трансферттерді қайтару</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49,8</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III.ТАЗА БЮДЖЕТТІК КРЕДИТТЕУ</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13771</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16632</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16632</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16632</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16632</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16632</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2861</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2861</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2861</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36000</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36000</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36000</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36000</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36000</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065</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36000</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V.БЮДЖЕТ ТАПШЫЛЫҒЫ (ПРОФИЦИТ)</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-52824,5</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VI.БЮДЖЕТ ТАПШЫЛЫҒЫН ҚАРЖЫЛАНДЫРУ (ПРОФИЦИТТІ ПАЙДАЛАНУ)</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52824,5</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16632</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16632</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16632</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2861</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2861</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2861</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2861</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39053,5</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39053,5</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39053,5</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Зайсан аудандық мәслихатының</w:t>
            </w:r>
            <w:r>
              <w:br/>
            </w:r>
            <w:r>
              <w:rPr>
                <w:rFonts w:ascii="Times New Roman"/>
                <w:b w:val="false"/>
                <w:i w:val="false"/>
                <w:color w:val="000000"/>
                <w:sz w:val="20"/>
              </w:rPr>
              <w:t>2013 жылғы 25 желтоқсандағы</w:t>
            </w:r>
            <w:r>
              <w:br/>
            </w:r>
            <w:r>
              <w:rPr>
                <w:rFonts w:ascii="Times New Roman"/>
                <w:b w:val="false"/>
                <w:i w:val="false"/>
                <w:color w:val="000000"/>
                <w:sz w:val="20"/>
              </w:rPr>
              <w:t xml:space="preserve">№ 21-2 шешіміне 2-қосымша </w:t>
            </w:r>
          </w:p>
        </w:tc>
      </w:tr>
    </w:tbl>
    <w:bookmarkStart w:name="z309" w:id="1"/>
    <w:p>
      <w:pPr>
        <w:spacing w:after="0"/>
        <w:ind w:left="0"/>
        <w:jc w:val="left"/>
      </w:pPr>
      <w:r>
        <w:rPr>
          <w:rFonts w:ascii="Times New Roman"/>
          <w:b/>
          <w:i w:val="false"/>
          <w:color w:val="000000"/>
        </w:rPr>
        <w:t xml:space="preserve"> 2015 жылға арналған аудандық бюджет</w:t>
      </w:r>
    </w:p>
    <w:bookmarkEnd w:id="1"/>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
        <w:gridCol w:w="1154"/>
        <w:gridCol w:w="916"/>
        <w:gridCol w:w="5748"/>
        <w:gridCol w:w="356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Санаты</w:t>
            </w:r>
            <w:r>
              <w:br/>
            </w:r>
            <w:r>
              <w:rPr>
                <w:rFonts w:ascii="Times New Roman"/>
                <w:b w:val="false"/>
                <w:i w:val="false"/>
                <w:color w:val="000000"/>
                <w:sz w:val="20"/>
              </w:rPr>
              <w:t>
</w:t>
            </w:r>
          </w:p>
        </w:tc>
        <w:tc>
          <w:tcPr>
            <w:tcW w:w="3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атаулары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 КІРІСТЕР</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2874526</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861647</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Табыс салығы</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253179</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253179</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191357</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191357</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396969</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328460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 салығы</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9413</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57280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1816</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Тауарларға, жұмыстарға және қызметтер көрсетуге салынатын iшкi салықтар</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15573</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Акциздер</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3211</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5348</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6632</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382</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4569</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4569</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16611</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3087</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3087</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13524</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13524</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13254</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13254</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Жерді сату</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13254</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1983014</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1983014</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1983014</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705"/>
        <w:gridCol w:w="1261"/>
        <w:gridCol w:w="1261"/>
        <w:gridCol w:w="5439"/>
        <w:gridCol w:w="27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бағдарлама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II.ШЫҒЫНДАР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2874526</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289950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247728</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15028</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15028</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әкiмінің аппараты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50148</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50148</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182552</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160552</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022</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18846</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18846</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15164</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1962</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018</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23376</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23376</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21876</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Қорғаныс</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12500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тәртіп, қауіпсіздік, құқық, сот, қылмыстық-атқару қызметі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021</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Бiлiм беру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1773904</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47560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47560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47560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1662467</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1662467</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1605774</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56693</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63877</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63877</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9761</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(облыстык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545</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19834</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18538</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067</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15199</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171281</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147360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147360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20410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6800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33000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2400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30725</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016</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35100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017</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2725</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023</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23921</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23921</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21522</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2289</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021</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100520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30830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830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830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472</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23070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16270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Сумен жабдықтау және су бөлу жүйесінің қызмет етуі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16270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472</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6800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058</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3300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46620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46620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23200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12200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291346</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182563</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182563</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182563</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Спорт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53029</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465</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53029</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9039</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25446</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4954</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10538</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032</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2752</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21539</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15544</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15217</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327</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5995</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5450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545</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34215</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15180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8876</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032</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6184</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19035</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13914</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4686</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435</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119022</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24476</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3124</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099</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3124</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474</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21352</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20557</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545</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10546</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463</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10546</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10396</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84000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474</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84000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84000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11609</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11609</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472</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11609</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11282</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327</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023</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Көлік және коммуникациялар саласындағы өзге де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024</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41194</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6889</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469</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6889</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6549</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34305</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17820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17820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16485</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16485</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III.ТАЗА БЮДЖЕТТІК КРЕДИТТЕУ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V.БЮДЖЕТ ТАПШЫЛЫҒЫ (ПРОФИЦИТ)</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VI.БЮДЖЕТ ТАПШЫЛЫҒЫН ҚАРЖЫЛАНДЫРУ (ПРОФИЦИТТІ ПАЙДАЛАНУ)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Зайсан аудандық мәслихатының</w:t>
            </w:r>
            <w:r>
              <w:br/>
            </w:r>
            <w:r>
              <w:rPr>
                <w:rFonts w:ascii="Times New Roman"/>
                <w:b w:val="false"/>
                <w:i w:val="false"/>
                <w:color w:val="000000"/>
                <w:sz w:val="20"/>
              </w:rPr>
              <w:t>2013 жылғы 25 желтоқсандағы</w:t>
            </w:r>
            <w:r>
              <w:br/>
            </w:r>
            <w:r>
              <w:rPr>
                <w:rFonts w:ascii="Times New Roman"/>
                <w:b w:val="false"/>
                <w:i w:val="false"/>
                <w:color w:val="000000"/>
                <w:sz w:val="20"/>
              </w:rPr>
              <w:t xml:space="preserve">№ 21-2 шешіміне 3-қосымша </w:t>
            </w:r>
          </w:p>
        </w:tc>
      </w:tr>
    </w:tbl>
    <w:bookmarkStart w:name="z504" w:id="2"/>
    <w:p>
      <w:pPr>
        <w:spacing w:after="0"/>
        <w:ind w:left="0"/>
        <w:jc w:val="left"/>
      </w:pPr>
      <w:r>
        <w:rPr>
          <w:rFonts w:ascii="Times New Roman"/>
          <w:b/>
          <w:i w:val="false"/>
          <w:color w:val="000000"/>
        </w:rPr>
        <w:t xml:space="preserve"> 2016 жылға арналған аудандық бюджет</w:t>
      </w:r>
    </w:p>
    <w:bookmarkEnd w:id="2"/>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239"/>
        <w:gridCol w:w="807"/>
        <w:gridCol w:w="1023"/>
        <w:gridCol w:w="637"/>
        <w:gridCol w:w="1023"/>
        <w:gridCol w:w="147"/>
        <w:gridCol w:w="5050"/>
        <w:gridCol w:w="254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Санаты</w:t>
            </w:r>
            <w:r>
              <w:br/>
            </w:r>
            <w:r>
              <w:rPr>
                <w:rFonts w:ascii="Times New Roman"/>
                <w:b w:val="false"/>
                <w:i w:val="false"/>
                <w:color w:val="000000"/>
                <w:sz w:val="20"/>
              </w:rPr>
              <w:t>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атаулары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 КІРІСТЕР</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2955153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958250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Табыс салығы</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272345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272345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206682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206682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464066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391401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 салығы</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9429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61419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1817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Тауарларға, жұмыстарға және қызметтер көрсетуге салынатын iшкi салықтар</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10453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Акциздер</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6847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386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4704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4704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18553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3128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3128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15425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15425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14254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14254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Жерді сату</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14254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1964096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1964096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1964096</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бағдарлама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II.ШЫҒЫНДАР</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2955153</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305288</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261042</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16380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16380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әкiмінің аппараты</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54661</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54661</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190001</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175001</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022</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20401</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20401</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16528</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1635</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2138</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018</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23845</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23845</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23845</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Қорғаныс</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14400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10900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10900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10900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тәртіп, қауіпсіздік, құқық, сот, қылмыстық-атқару қызметі</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021</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Бiлiм беру</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1810812</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51840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51840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51840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1689348</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1689348</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1627553</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61795</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69624</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69624</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10639</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(облыстык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594</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21619</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20206</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067</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16566</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186010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159907</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159907</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22246</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7412</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36000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33490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016</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38259</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017</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023</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26103</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26103</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23458</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2495</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021</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113577</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33605</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905</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905</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32700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27250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5450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26134</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17734</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Сумен жабдықтау және су бөлу жүйесінің қызмет етуі </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17734</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8400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058</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53838</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53838</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25200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13398</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278657</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161416</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161416</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161416</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Спорт </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57674</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57674</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9852</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27736</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5400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11486</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032</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23476</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16942</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16586</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356</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6534</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5940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594</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36091</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15544</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8674</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032</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6740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20547</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15166</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5107</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274</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123175</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26684</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3405</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099</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3405</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23279</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22407</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272</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11491</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11491</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11331</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85000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85000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85000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12427</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12427</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12427</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12297</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62000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42000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023</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Көлік және коммуникациялар саласындағы өзге де қызметтер</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024</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45307</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7518</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7518</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7138</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37789</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19821</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19821</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17968</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17968</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III.ТАЗА БЮДЖЕТТІК КРЕДИТТЕУ</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V.БЮДЖЕТ ТАПШЫЛЫҒЫ (ПРОФИЦИТ)</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VI.БЮДЖЕТ ТАПШЫЛЫҒЫН ҚАРЖЫЛАНДЫРУ (ПРОФИЦИТТІ ПАЙДАЛАНУ)</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Зайсан аудандық мәслихатының</w:t>
            </w:r>
            <w:r>
              <w:br/>
            </w:r>
            <w:r>
              <w:rPr>
                <w:rFonts w:ascii="Times New Roman"/>
                <w:b w:val="false"/>
                <w:i w:val="false"/>
                <w:color w:val="000000"/>
                <w:sz w:val="20"/>
              </w:rPr>
              <w:t>2013 жылғы 25 желтоқсандағы</w:t>
            </w:r>
            <w:r>
              <w:br/>
            </w:r>
            <w:r>
              <w:rPr>
                <w:rFonts w:ascii="Times New Roman"/>
                <w:b w:val="false"/>
                <w:i w:val="false"/>
                <w:color w:val="000000"/>
                <w:sz w:val="20"/>
              </w:rPr>
              <w:t xml:space="preserve">№ 21-2 шешіміне 4-қосымша </w:t>
            </w:r>
          </w:p>
        </w:tc>
      </w:tr>
    </w:tbl>
    <w:bookmarkStart w:name="z697" w:id="3"/>
    <w:p>
      <w:pPr>
        <w:spacing w:after="0"/>
        <w:ind w:left="0"/>
        <w:jc w:val="left"/>
      </w:pPr>
      <w:r>
        <w:rPr>
          <w:rFonts w:ascii="Times New Roman"/>
          <w:b/>
          <w:i w:val="false"/>
          <w:color w:val="000000"/>
        </w:rPr>
        <w:t xml:space="preserve"> 2014 жылға арналған аудандық бюджетті атқару барысында секвестрлеуге жатпайтын бюджеттік бағдарламалар тізбесі</w:t>
      </w:r>
    </w:p>
    <w:bookmarkEnd w:id="3"/>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1"/>
        <w:gridCol w:w="3111"/>
        <w:gridCol w:w="3111"/>
        <w:gridCol w:w="479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бағдарлама әкiмшiсi</w:t>
            </w: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білім беру</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Зайсан аудандық мәслихатының</w:t>
            </w:r>
            <w:r>
              <w:br/>
            </w:r>
            <w:r>
              <w:rPr>
                <w:rFonts w:ascii="Times New Roman"/>
                <w:b w:val="false"/>
                <w:i w:val="false"/>
                <w:color w:val="000000"/>
                <w:sz w:val="20"/>
              </w:rPr>
              <w:t>2013 жылғы 25 желтоқсандағы</w:t>
            </w:r>
            <w:r>
              <w:br/>
            </w:r>
            <w:r>
              <w:rPr>
                <w:rFonts w:ascii="Times New Roman"/>
                <w:b w:val="false"/>
                <w:i w:val="false"/>
                <w:color w:val="000000"/>
                <w:sz w:val="20"/>
              </w:rPr>
              <w:t xml:space="preserve">№ 21-2 шешіміне 5 қосымша </w:t>
            </w:r>
          </w:p>
        </w:tc>
      </w:tr>
    </w:tbl>
    <w:bookmarkStart w:name="z705" w:id="4"/>
    <w:p>
      <w:pPr>
        <w:spacing w:after="0"/>
        <w:ind w:left="0"/>
        <w:jc w:val="left"/>
      </w:pPr>
      <w:r>
        <w:rPr>
          <w:rFonts w:ascii="Times New Roman"/>
          <w:b/>
          <w:i w:val="false"/>
          <w:color w:val="000000"/>
        </w:rPr>
        <w:t xml:space="preserve"> 2014 жылға облыстық бюджеттен берілген трансферттер</w:t>
      </w:r>
    </w:p>
    <w:bookmarkEnd w:id="4"/>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5-қосымша жаңа редакцияда - Шығыс Қазақстан облысы Зайсан аудандық мәслихатының 31.10.2014 </w:t>
      </w:r>
      <w:r>
        <w:rPr>
          <w:rFonts w:ascii="Times New Roman"/>
          <w:b w:val="false"/>
          <w:i w:val="false"/>
          <w:color w:val="ff0000"/>
          <w:sz w:val="28"/>
        </w:rPr>
        <w:t>№ 28-1</w:t>
      </w:r>
      <w:r>
        <w:rPr>
          <w:rFonts w:ascii="Times New Roman"/>
          <w:b w:val="false"/>
          <w:i w:val="false"/>
          <w:color w:val="ff0000"/>
          <w:sz w:val="28"/>
        </w:rPr>
        <w:t xml:space="preserve"> (01.01.2014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8"/>
        <w:gridCol w:w="8332"/>
        <w:gridCol w:w="2930"/>
      </w:tblGrid>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 (мың теңге)</w:t>
            </w:r>
            <w:r>
              <w:br/>
            </w:r>
            <w:r>
              <w:rPr>
                <w:rFonts w:ascii="Times New Roman"/>
                <w:b w:val="false"/>
                <w:i w:val="false"/>
                <w:color w:val="000000"/>
                <w:sz w:val="20"/>
              </w:rPr>
              <w:t>
</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Азаматтардың кейбір санаттарына материалдық көмек көрсету (ҰОС қатысушыларға және мүгедектеріне, соғысқа қатысушыларға теңестірілген адамдарға, қаза тапқан әскери қызметшілердің отбасыларына)</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5374</w:t>
            </w:r>
            <w:r>
              <w:br/>
            </w:r>
            <w:r>
              <w:rPr>
                <w:rFonts w:ascii="Times New Roman"/>
                <w:b w:val="false"/>
                <w:i w:val="false"/>
                <w:color w:val="000000"/>
                <w:sz w:val="20"/>
              </w:rPr>
              <w:t>
</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Қазақстан Республикасы алдында еңбек сіңірген зейнеткерлерге материалдық көмек көрсету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w:t>
            </w:r>
            <w:r>
              <w:br/>
            </w:r>
            <w:r>
              <w:rPr>
                <w:rFonts w:ascii="Times New Roman"/>
                <w:b w:val="false"/>
                <w:i w:val="false"/>
                <w:color w:val="000000"/>
                <w:sz w:val="20"/>
              </w:rPr>
              <w:t>
</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Аз қамтылған отбасыларының балаларын жоғары оқу орындарында оқыту (оқыту құны, стипендия, жатаханада тұруы)</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"Алтын Алқа", "Күміс Алқа" белгілерімен марапатталған немесе бұрын "Батыр Ана" атағын алған және 1,2 дәрежелі "Ана даңқы" орденімен марапатталған көп балалы аналарға бір реттік көмек көрсету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9770</w:t>
            </w:r>
            <w:r>
              <w:br/>
            </w:r>
            <w:r>
              <w:rPr>
                <w:rFonts w:ascii="Times New Roman"/>
                <w:b w:val="false"/>
                <w:i w:val="false"/>
                <w:color w:val="000000"/>
                <w:sz w:val="20"/>
              </w:rPr>
              <w:t>
</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немесе одан көп бірге тұратын кәмелетке толмаған балалары бар көп балалы аналарға бір реттік материалдық көмек көрсету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5655</w:t>
            </w:r>
            <w:r>
              <w:br/>
            </w:r>
            <w:r>
              <w:rPr>
                <w:rFonts w:ascii="Times New Roman"/>
                <w:b w:val="false"/>
                <w:i w:val="false"/>
                <w:color w:val="000000"/>
                <w:sz w:val="20"/>
              </w:rPr>
              <w:t>
</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4 -ші балаға бір реттік материалдық көмек көрсету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5600</w:t>
            </w:r>
            <w:r>
              <w:br/>
            </w:r>
            <w:r>
              <w:rPr>
                <w:rFonts w:ascii="Times New Roman"/>
                <w:b w:val="false"/>
                <w:i w:val="false"/>
                <w:color w:val="000000"/>
                <w:sz w:val="20"/>
              </w:rPr>
              <w:t>
</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ШҚО Үлкен Қаратал ауылының су құбыры желілерін және құрылғылары</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29628</w:t>
            </w:r>
            <w:r>
              <w:br/>
            </w:r>
            <w:r>
              <w:rPr>
                <w:rFonts w:ascii="Times New Roman"/>
                <w:b w:val="false"/>
                <w:i w:val="false"/>
                <w:color w:val="000000"/>
                <w:sz w:val="20"/>
              </w:rPr>
              <w:t>
</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Зайсан қаласы Боқажанов көшесіндегі 60 пәтерлі №1,2 коммуналды тұрғын үйлердің құрылысы</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160950</w:t>
            </w:r>
            <w:r>
              <w:br/>
            </w:r>
            <w:r>
              <w:rPr>
                <w:rFonts w:ascii="Times New Roman"/>
                <w:b w:val="false"/>
                <w:i w:val="false"/>
                <w:color w:val="000000"/>
                <w:sz w:val="20"/>
              </w:rPr>
              <w:t>
</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"ШҚО Зайсан ауданының 9 елді мекеніне кентішілік газбен қамтамасыз ету тарату желілері құрылысының" жобалық сметалық құжатын дайындау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9450,1</w:t>
            </w:r>
            <w:r>
              <w:br/>
            </w:r>
            <w:r>
              <w:rPr>
                <w:rFonts w:ascii="Times New Roman"/>
                <w:b w:val="false"/>
                <w:i w:val="false"/>
                <w:color w:val="000000"/>
                <w:sz w:val="20"/>
              </w:rPr>
              <w:t>
</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"ШҚО Зайсан қаласындағы бірінші кезектегі ішкі кварталдық газ тарату желілерін іске қосу комплексі екінші кезеңі құрылысының" жобалық сметалық құжатын дайындау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39147</w:t>
            </w:r>
            <w:r>
              <w:br/>
            </w:r>
            <w:r>
              <w:rPr>
                <w:rFonts w:ascii="Times New Roman"/>
                <w:b w:val="false"/>
                <w:i w:val="false"/>
                <w:color w:val="000000"/>
                <w:sz w:val="20"/>
              </w:rPr>
              <w:t>
</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ШҚО Зайсан қаласындағы канализация жүйелері және тазалау құрылыстары</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20799</w:t>
            </w:r>
            <w:r>
              <w:br/>
            </w:r>
            <w:r>
              <w:rPr>
                <w:rFonts w:ascii="Times New Roman"/>
                <w:b w:val="false"/>
                <w:i w:val="false"/>
                <w:color w:val="000000"/>
                <w:sz w:val="20"/>
              </w:rPr>
              <w:t>
</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"ШҚО Зайсан қаласындағы канализация жүйелері және тазалау құрылыстарының екінші кезеңі" жобасының жобалық сметалық құжатын әзірлеу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17900</w:t>
            </w:r>
            <w:r>
              <w:br/>
            </w:r>
            <w:r>
              <w:rPr>
                <w:rFonts w:ascii="Times New Roman"/>
                <w:b w:val="false"/>
                <w:i w:val="false"/>
                <w:color w:val="000000"/>
                <w:sz w:val="20"/>
              </w:rPr>
              <w:t>
</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"ШҚО Зайсан қаласындағы су жүйелері және су қондырғыларын қайта жаңғыртудың екінші кезеңі" жобасының жобалық сметалық құжатын әзірлеу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19200</w:t>
            </w:r>
            <w:r>
              <w:br/>
            </w:r>
            <w:r>
              <w:rPr>
                <w:rFonts w:ascii="Times New Roman"/>
                <w:b w:val="false"/>
                <w:i w:val="false"/>
                <w:color w:val="000000"/>
                <w:sz w:val="20"/>
              </w:rPr>
              <w:t>
</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Зайсан ауданы Дайыр ауылындағы мәдениет үйі құрылысы</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ШҚО Зайсан ауданы, Зайсан қаласындағы 600 орындық интернатымен орта мектептің құрылысы</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91702</w:t>
            </w:r>
            <w:r>
              <w:br/>
            </w:r>
            <w:r>
              <w:rPr>
                <w:rFonts w:ascii="Times New Roman"/>
                <w:b w:val="false"/>
                <w:i w:val="false"/>
                <w:color w:val="000000"/>
                <w:sz w:val="20"/>
              </w:rPr>
              <w:t>
</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ШҚО Зайсан ауданы,Зайсан қаласындағы Богенбай көшесіндегі 140 орындық бала бақша құрылысы</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226121,8</w:t>
            </w:r>
            <w:r>
              <w:br/>
            </w:r>
            <w:r>
              <w:rPr>
                <w:rFonts w:ascii="Times New Roman"/>
                <w:b w:val="false"/>
                <w:i w:val="false"/>
                <w:color w:val="000000"/>
                <w:sz w:val="20"/>
              </w:rPr>
              <w:t>
</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ШҚО Зайсан ауданы Зайсан қаласындағы бәйге орыны</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ШҚО Зайсан ауданының 9 елді мекенінде газ құбырының кентішілік және орамішілік желілерін салу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ШҚО Зайсан ауданы Зайсан қаласының көшелерін орташа жөндеу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ШҚО Зайсан қаласындағы Манапов, 6 көшесінде орналасқан қазандықты қатты отыннан табиғи газға ауыстыру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ШҚО Зайсан қаласындағы Ленин, 14 көшесінде орналасқан қазандықты қатты отыннан табиғи газға ауыстыру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Жиыны</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851344,9</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Зайсан аудандық мәслихатының</w:t>
            </w:r>
            <w:r>
              <w:br/>
            </w:r>
            <w:r>
              <w:rPr>
                <w:rFonts w:ascii="Times New Roman"/>
                <w:b w:val="false"/>
                <w:i w:val="false"/>
                <w:color w:val="000000"/>
                <w:sz w:val="20"/>
              </w:rPr>
              <w:t>2013 жылғы 25 желтоқсандағы</w:t>
            </w:r>
            <w:r>
              <w:br/>
            </w:r>
            <w:r>
              <w:rPr>
                <w:rFonts w:ascii="Times New Roman"/>
                <w:b w:val="false"/>
                <w:i w:val="false"/>
                <w:color w:val="000000"/>
                <w:sz w:val="20"/>
              </w:rPr>
              <w:t xml:space="preserve">№ 21-2 шешіміне 6 қосымша </w:t>
            </w:r>
          </w:p>
        </w:tc>
      </w:tr>
    </w:tbl>
    <w:bookmarkStart w:name="z727" w:id="5"/>
    <w:p>
      <w:pPr>
        <w:spacing w:after="0"/>
        <w:ind w:left="0"/>
        <w:jc w:val="left"/>
      </w:pPr>
      <w:r>
        <w:rPr>
          <w:rFonts w:ascii="Times New Roman"/>
          <w:b/>
          <w:i w:val="false"/>
          <w:color w:val="000000"/>
        </w:rPr>
        <w:t xml:space="preserve"> 2014 жылға республикалық бюджеттен берілген трансферттер</w:t>
      </w:r>
    </w:p>
    <w:bookmarkEnd w:id="5"/>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6-қосымша жаңа редакцияда - Шығыс Қазақстан облысы Зайсан аудандық мәслихатының 31.10.2014 </w:t>
      </w:r>
      <w:r>
        <w:rPr>
          <w:rFonts w:ascii="Times New Roman"/>
          <w:b w:val="false"/>
          <w:i w:val="false"/>
          <w:color w:val="ff0000"/>
          <w:sz w:val="28"/>
        </w:rPr>
        <w:t>№ 28-1</w:t>
      </w:r>
      <w:r>
        <w:rPr>
          <w:rFonts w:ascii="Times New Roman"/>
          <w:b w:val="false"/>
          <w:i w:val="false"/>
          <w:color w:val="ff0000"/>
          <w:sz w:val="28"/>
        </w:rPr>
        <w:t xml:space="preserve"> (01.01.2014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5"/>
        <w:gridCol w:w="6881"/>
        <w:gridCol w:w="4094"/>
      </w:tblGrid>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 (мың теңге)</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білім беру ұйымдарында мемлекеттік білім беру тапсырысын іске асыру</w:t>
            </w:r>
            <w:r>
              <w:br/>
            </w:r>
            <w:r>
              <w:rPr>
                <w:rFonts w:ascii="Times New Roman"/>
                <w:b w:val="false"/>
                <w:i w:val="false"/>
                <w:color w:val="000000"/>
                <w:sz w:val="20"/>
              </w:rPr>
              <w:t>
</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79517</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жарақтандыру</w:t>
            </w:r>
            <w:r>
              <w:br/>
            </w:r>
            <w:r>
              <w:rPr>
                <w:rFonts w:ascii="Times New Roman"/>
                <w:b w:val="false"/>
                <w:i w:val="false"/>
                <w:color w:val="000000"/>
                <w:sz w:val="20"/>
              </w:rPr>
              <w:t>
</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8194</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Үш деңгейлі жүйе бойынша біліктілігін арттырудан өткен мұғалімдерге еңбекақыны көтеру</w:t>
            </w:r>
            <w:r>
              <w:br/>
            </w:r>
            <w:r>
              <w:rPr>
                <w:rFonts w:ascii="Times New Roman"/>
                <w:b w:val="false"/>
                <w:i w:val="false"/>
                <w:color w:val="000000"/>
                <w:sz w:val="20"/>
              </w:rPr>
              <w:t>
</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9889</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ШҚО Зайсан қаласындағы канализация жүйелері және тазалау құрылыстары</w:t>
            </w:r>
            <w:r>
              <w:br/>
            </w:r>
            <w:r>
              <w:rPr>
                <w:rFonts w:ascii="Times New Roman"/>
                <w:b w:val="false"/>
                <w:i w:val="false"/>
                <w:color w:val="000000"/>
                <w:sz w:val="20"/>
              </w:rPr>
              <w:t>
</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727187</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ШҚО Үлкен Қаратал ауылының су құбыры желілерін және құрылғылары</w:t>
            </w:r>
            <w:r>
              <w:br/>
            </w:r>
            <w:r>
              <w:rPr>
                <w:rFonts w:ascii="Times New Roman"/>
                <w:b w:val="false"/>
                <w:i w:val="false"/>
                <w:color w:val="000000"/>
                <w:sz w:val="20"/>
              </w:rPr>
              <w:t>
</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266649</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ШҚО Зайсан ауданы, Зайсан қаласындағы 600 орындық интернатымен орта мектептің құрылысы</w:t>
            </w:r>
            <w:r>
              <w:br/>
            </w:r>
            <w:r>
              <w:rPr>
                <w:rFonts w:ascii="Times New Roman"/>
                <w:b w:val="false"/>
                <w:i w:val="false"/>
                <w:color w:val="000000"/>
                <w:sz w:val="20"/>
              </w:rPr>
              <w:t>
</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558051</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"Өрлеу" бағдарламасы бойынша келісілген ақшалай көмек</w:t>
            </w:r>
            <w:r>
              <w:br/>
            </w:r>
            <w:r>
              <w:rPr>
                <w:rFonts w:ascii="Times New Roman"/>
                <w:b w:val="false"/>
                <w:i w:val="false"/>
                <w:color w:val="000000"/>
                <w:sz w:val="20"/>
              </w:rPr>
              <w:t>
</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35254</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3260</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1670</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қызметші болып табылмайтын мемлекеттік мекемелер қызметкерлерінің, сонымен қатар жергілікті бюджеттен қаржыландырылатын мемлекеттік кәсіпорындардың қызметкерлеріне ерекше еңбек жағдайына байланысты лауазымдық еңбекақысына ай сайынғы қосымша</w:t>
            </w:r>
            <w:r>
              <w:br/>
            </w:r>
            <w:r>
              <w:rPr>
                <w:rFonts w:ascii="Times New Roman"/>
                <w:b w:val="false"/>
                <w:i w:val="false"/>
                <w:color w:val="000000"/>
                <w:sz w:val="20"/>
              </w:rPr>
              <w:t>
</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100787</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Жиыны</w:t>
            </w:r>
            <w:r>
              <w:br/>
            </w:r>
            <w:r>
              <w:rPr>
                <w:rFonts w:ascii="Times New Roman"/>
                <w:b w:val="false"/>
                <w:i w:val="false"/>
                <w:color w:val="000000"/>
                <w:sz w:val="20"/>
              </w:rPr>
              <w:t>
</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1790458</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Зайсан аудандық мәслихатының</w:t>
            </w:r>
            <w:r>
              <w:br/>
            </w:r>
            <w:r>
              <w:rPr>
                <w:rFonts w:ascii="Times New Roman"/>
                <w:b w:val="false"/>
                <w:i w:val="false"/>
                <w:color w:val="000000"/>
                <w:sz w:val="20"/>
              </w:rPr>
              <w:t>мәслихатының</w:t>
            </w:r>
            <w:r>
              <w:br/>
            </w:r>
            <w:r>
              <w:rPr>
                <w:rFonts w:ascii="Times New Roman"/>
                <w:b w:val="false"/>
                <w:i w:val="false"/>
                <w:color w:val="000000"/>
                <w:sz w:val="20"/>
              </w:rPr>
              <w:t>2013 жылғы 25 желтоқсандағы</w:t>
            </w:r>
            <w:r>
              <w:br/>
            </w:r>
            <w:r>
              <w:rPr>
                <w:rFonts w:ascii="Times New Roman"/>
                <w:b w:val="false"/>
                <w:i w:val="false"/>
                <w:color w:val="000000"/>
                <w:sz w:val="20"/>
              </w:rPr>
              <w:t xml:space="preserve">№ 21-2 шешіміне 7-қосымша </w:t>
            </w:r>
          </w:p>
        </w:tc>
      </w:tr>
    </w:tbl>
    <w:bookmarkStart w:name="z742" w:id="6"/>
    <w:p>
      <w:pPr>
        <w:spacing w:after="0"/>
        <w:ind w:left="0"/>
        <w:jc w:val="left"/>
      </w:pPr>
      <w:r>
        <w:rPr>
          <w:rFonts w:ascii="Times New Roman"/>
          <w:b/>
          <w:i w:val="false"/>
          <w:color w:val="000000"/>
        </w:rPr>
        <w:t xml:space="preserve"> 2014 жылға аудандық маңызы бар қала, ауылдық округтердің</w:t>
      </w:r>
    </w:p>
    <w:bookmarkEnd w:id="6"/>
    <w:bookmarkStart w:name="z743" w:id="7"/>
    <w:p>
      <w:pPr>
        <w:spacing w:after="0"/>
        <w:ind w:left="0"/>
        <w:jc w:val="left"/>
      </w:pPr>
      <w:r>
        <w:rPr>
          <w:rFonts w:ascii="Times New Roman"/>
          <w:b/>
          <w:i w:val="false"/>
          <w:color w:val="000000"/>
        </w:rPr>
        <w:t xml:space="preserve"> бюджеттік бағдарламалары</w:t>
      </w:r>
    </w:p>
    <w:bookmarkEnd w:id="7"/>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7-қосымша жаңа редакцияда - Шығыс Қазақстан облысы Зайсан аудандық мәслихатының 31.10.2014 </w:t>
      </w:r>
      <w:r>
        <w:rPr>
          <w:rFonts w:ascii="Times New Roman"/>
          <w:b w:val="false"/>
          <w:i w:val="false"/>
          <w:color w:val="ff0000"/>
          <w:sz w:val="28"/>
        </w:rPr>
        <w:t>№ 28-1</w:t>
      </w:r>
      <w:r>
        <w:rPr>
          <w:rFonts w:ascii="Times New Roman"/>
          <w:b w:val="false"/>
          <w:i w:val="false"/>
          <w:color w:val="ff0000"/>
          <w:sz w:val="28"/>
        </w:rPr>
        <w:t xml:space="preserve"> (01.01.2014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мың теңге</w:t>
      </w:r>
      <w:r>
        <w:br/>
      </w:r>
      <w:r>
        <w:rPr>
          <w:rFonts w:ascii="Times New Roman"/>
          <w:b w:val="false"/>
          <w:i w:val="false"/>
          <w:color w:val="000000"/>
          <w:sz w:val="28"/>
        </w:rPr>
        <w:t>
</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2537"/>
        <w:gridCol w:w="2072"/>
        <w:gridCol w:w="2227"/>
        <w:gridCol w:w="2228"/>
        <w:gridCol w:w="2228"/>
      </w:tblGrid>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ауыл округ әкімдерінің атауы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туысы жоқ адамдарды жерлеу</w:t>
            </w: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001 000</w:t>
            </w: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022000</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008 000</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009 000</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010 000</w:t>
            </w: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Зайсан қаласының әкімі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35405,1</w:t>
            </w: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1161</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14881</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8074</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Айнабұлақ а/о әкімі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13389</w:t>
            </w: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764</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268</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Біржан а/о әкімі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13305,9</w:t>
            </w: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386</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268</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Дайыр а/о әкімі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13273</w:t>
            </w: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265</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Қарабұлақ а/о әкімі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14491</w:t>
            </w: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132</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2474</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Қаратал а/о әкімі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14413</w:t>
            </w: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600</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265</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Кенсай а/о әкімі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12605</w:t>
            </w: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1156</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Сартерек а/о әкімі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11967</w:t>
            </w: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113</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667</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Шілікті а/о әкімі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12096</w:t>
            </w: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1555</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Барлығы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140945</w:t>
            </w: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1481</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23483</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10340</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кестенің жалғасы:</w:t>
      </w:r>
      <w:r>
        <w:br/>
      </w:r>
      <w:r>
        <w:rPr>
          <w:rFonts w:ascii="Times New Roman"/>
          <w:b w:val="false"/>
          <w:i w:val="false"/>
          <w:color w:val="000000"/>
          <w:sz w:val="28"/>
        </w:rPr>
        <w:t>      </w:t>
      </w:r>
      <w:r>
        <w:rPr>
          <w:rFonts w:ascii="Times New Roman"/>
          <w:b w:val="false"/>
          <w:i w:val="false"/>
          <w:color w:val="000000"/>
          <w:sz w:val="28"/>
        </w:rPr>
        <w:t>мың теңге</w:t>
      </w:r>
      <w:r>
        <w:br/>
      </w:r>
      <w:r>
        <w:rPr>
          <w:rFonts w:ascii="Times New Roman"/>
          <w:b w:val="false"/>
          <w:i w:val="false"/>
          <w:color w:val="000000"/>
          <w:sz w:val="28"/>
        </w:rPr>
        <w:t>
</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1"/>
        <w:gridCol w:w="2300"/>
        <w:gridCol w:w="2779"/>
        <w:gridCol w:w="4039"/>
        <w:gridCol w:w="2141"/>
      </w:tblGrid>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ауыл округ әкімдерінің атауы</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011 000</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013000</w:t>
            </w:r>
            <w:r>
              <w:br/>
            </w:r>
            <w:r>
              <w:rPr>
                <w:rFonts w:ascii="Times New Roman"/>
                <w:b w:val="false"/>
                <w:i w:val="false"/>
                <w:color w:val="000000"/>
                <w:sz w:val="20"/>
              </w:rPr>
              <w:t>
</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027000</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065000</w:t>
            </w: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Зайсан қаласының әкімі</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39846</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33298</w:t>
            </w:r>
            <w:r>
              <w:br/>
            </w:r>
            <w:r>
              <w:rPr>
                <w:rFonts w:ascii="Times New Roman"/>
                <w:b w:val="false"/>
                <w:i w:val="false"/>
                <w:color w:val="000000"/>
                <w:sz w:val="20"/>
              </w:rPr>
              <w:t>
</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36000</w:t>
            </w: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Айнабұлақ а/о әкімі</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4254</w:t>
            </w:r>
            <w:r>
              <w:br/>
            </w:r>
            <w:r>
              <w:rPr>
                <w:rFonts w:ascii="Times New Roman"/>
                <w:b w:val="false"/>
                <w:i w:val="false"/>
                <w:color w:val="000000"/>
                <w:sz w:val="20"/>
              </w:rPr>
              <w:t>
</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Біржан а/о әкімі</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268</w:t>
            </w:r>
            <w:r>
              <w:br/>
            </w:r>
            <w:r>
              <w:rPr>
                <w:rFonts w:ascii="Times New Roman"/>
                <w:b w:val="false"/>
                <w:i w:val="false"/>
                <w:color w:val="000000"/>
                <w:sz w:val="20"/>
              </w:rPr>
              <w:t>
</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Дайыр а/о әкімі</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265</w:t>
            </w:r>
            <w:r>
              <w:br/>
            </w:r>
            <w:r>
              <w:rPr>
                <w:rFonts w:ascii="Times New Roman"/>
                <w:b w:val="false"/>
                <w:i w:val="false"/>
                <w:color w:val="000000"/>
                <w:sz w:val="20"/>
              </w:rPr>
              <w:t>
</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Қарабұлақ а/о әкімі</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w:t>
            </w:r>
            <w:r>
              <w:br/>
            </w:r>
            <w:r>
              <w:rPr>
                <w:rFonts w:ascii="Times New Roman"/>
                <w:b w:val="false"/>
                <w:i w:val="false"/>
                <w:color w:val="000000"/>
                <w:sz w:val="20"/>
              </w:rPr>
              <w:t>
</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Қаратал а/о әкімі</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264</w:t>
            </w:r>
            <w:r>
              <w:br/>
            </w:r>
            <w:r>
              <w:rPr>
                <w:rFonts w:ascii="Times New Roman"/>
                <w:b w:val="false"/>
                <w:i w:val="false"/>
                <w:color w:val="000000"/>
                <w:sz w:val="20"/>
              </w:rPr>
              <w:t>
</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2242</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Кенсай а/о әкімі</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268</w:t>
            </w:r>
            <w:r>
              <w:br/>
            </w:r>
            <w:r>
              <w:rPr>
                <w:rFonts w:ascii="Times New Roman"/>
                <w:b w:val="false"/>
                <w:i w:val="false"/>
                <w:color w:val="000000"/>
                <w:sz w:val="20"/>
              </w:rPr>
              <w:t>
</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Сартерек а/о әкімі</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268</w:t>
            </w:r>
            <w:r>
              <w:br/>
            </w:r>
            <w:r>
              <w:rPr>
                <w:rFonts w:ascii="Times New Roman"/>
                <w:b w:val="false"/>
                <w:i w:val="false"/>
                <w:color w:val="000000"/>
                <w:sz w:val="20"/>
              </w:rPr>
              <w:t>
</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Шілікті а/о әкімі</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w:t>
            </w:r>
            <w:r>
              <w:br/>
            </w:r>
            <w:r>
              <w:rPr>
                <w:rFonts w:ascii="Times New Roman"/>
                <w:b w:val="false"/>
                <w:i w:val="false"/>
                <w:color w:val="000000"/>
                <w:sz w:val="20"/>
              </w:rPr>
              <w:t>
</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Барлығы</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39846</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39485</w:t>
            </w:r>
            <w:r>
              <w:br/>
            </w:r>
            <w:r>
              <w:rPr>
                <w:rFonts w:ascii="Times New Roman"/>
                <w:b w:val="false"/>
                <w:i w:val="false"/>
                <w:color w:val="000000"/>
                <w:sz w:val="20"/>
              </w:rPr>
              <w:t>
</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2242</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36000</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Зайсан аудандық мәслихатының</w:t>
            </w:r>
            <w:r>
              <w:br/>
            </w:r>
            <w:r>
              <w:rPr>
                <w:rFonts w:ascii="Times New Roman"/>
                <w:b w:val="false"/>
                <w:i w:val="false"/>
                <w:color w:val="000000"/>
                <w:sz w:val="20"/>
              </w:rPr>
              <w:t>мәслихатының</w:t>
            </w:r>
            <w:r>
              <w:br/>
            </w:r>
            <w:r>
              <w:rPr>
                <w:rFonts w:ascii="Times New Roman"/>
                <w:b w:val="false"/>
                <w:i w:val="false"/>
                <w:color w:val="000000"/>
                <w:sz w:val="20"/>
              </w:rPr>
              <w:t>2013 жылғы 25 желтоқсандағы</w:t>
            </w:r>
            <w:r>
              <w:br/>
            </w:r>
            <w:r>
              <w:rPr>
                <w:rFonts w:ascii="Times New Roman"/>
                <w:b w:val="false"/>
                <w:i w:val="false"/>
                <w:color w:val="000000"/>
                <w:sz w:val="20"/>
              </w:rPr>
              <w:t>№ 21-2 шешіміне 8-қосымша</w:t>
            </w:r>
          </w:p>
        </w:tc>
      </w:tr>
    </w:tbl>
    <w:bookmarkStart w:name="z772" w:id="8"/>
    <w:p>
      <w:pPr>
        <w:spacing w:after="0"/>
        <w:ind w:left="0"/>
        <w:jc w:val="left"/>
      </w:pPr>
      <w:r>
        <w:rPr>
          <w:rFonts w:ascii="Times New Roman"/>
          <w:b/>
          <w:i w:val="false"/>
          <w:color w:val="000000"/>
        </w:rPr>
        <w:t xml:space="preserve"> Бюджет қаражаттарының пайдаланатын қалдықтары</w:t>
      </w:r>
    </w:p>
    <w:bookmarkEnd w:id="8"/>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8-қосымша жаңа редакцияда - Шығыс Қазақстан облысы Зайсан аудандық мәслихатының 19.04.2014 </w:t>
      </w:r>
      <w:r>
        <w:rPr>
          <w:rFonts w:ascii="Times New Roman"/>
          <w:b w:val="false"/>
          <w:i w:val="false"/>
          <w:color w:val="ff0000"/>
          <w:sz w:val="28"/>
        </w:rPr>
        <w:t>№ 25-1</w:t>
      </w:r>
      <w:r>
        <w:rPr>
          <w:rFonts w:ascii="Times New Roman"/>
          <w:b w:val="false"/>
          <w:i w:val="false"/>
          <w:color w:val="ff0000"/>
          <w:sz w:val="28"/>
        </w:rPr>
        <w:t xml:space="preserve"> (01.01.2014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2"/>
        <w:gridCol w:w="760"/>
        <w:gridCol w:w="1847"/>
        <w:gridCol w:w="1847"/>
        <w:gridCol w:w="2576"/>
        <w:gridCol w:w="39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(мыңтенге)</w:t>
            </w: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бағдарлама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Бiлiм беру</w:t>
            </w:r>
            <w:r>
              <w:br/>
            </w:r>
            <w:r>
              <w:rPr>
                <w:rFonts w:ascii="Times New Roman"/>
                <w:b w:val="false"/>
                <w:i w:val="false"/>
                <w:color w:val="000000"/>
                <w:sz w:val="20"/>
              </w:rPr>
              <w:t>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39003,7</w:t>
            </w: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39003,7</w:t>
            </w: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39003,7</w:t>
            </w: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39003,7</w:t>
            </w: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w:t>
            </w:r>
            <w:r>
              <w:br/>
            </w:r>
            <w:r>
              <w:rPr>
                <w:rFonts w:ascii="Times New Roman"/>
                <w:b w:val="false"/>
                <w:i w:val="false"/>
                <w:color w:val="000000"/>
                <w:sz w:val="20"/>
              </w:rPr>
              <w:t>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w:t>
            </w:r>
            <w:r>
              <w:br/>
            </w:r>
            <w:r>
              <w:rPr>
                <w:rFonts w:ascii="Times New Roman"/>
                <w:b w:val="false"/>
                <w:i w:val="false"/>
                <w:color w:val="000000"/>
                <w:sz w:val="20"/>
              </w:rPr>
              <w:t>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Ауданның(облыстық маңызы бар қаланың) қаржы бөлімі</w:t>
            </w:r>
            <w:r>
              <w:br/>
            </w:r>
            <w:r>
              <w:rPr>
                <w:rFonts w:ascii="Times New Roman"/>
                <w:b w:val="false"/>
                <w:i w:val="false"/>
                <w:color w:val="000000"/>
                <w:sz w:val="20"/>
              </w:rPr>
              <w:t>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Барлығы</w:t>
            </w:r>
            <w:r>
              <w:br/>
            </w:r>
            <w:r>
              <w:rPr>
                <w:rFonts w:ascii="Times New Roman"/>
                <w:b w:val="false"/>
                <w:i w:val="false"/>
                <w:color w:val="000000"/>
                <w:sz w:val="20"/>
              </w:rPr>
              <w:t>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39053,5</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