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e722" w14:textId="d3ee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10-1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2013 жылғы 19 шілдедегі N 16-4/1 шешімі. Шығыс Қазақстан облысының Әділет департаментінде 2013 жылғы 25 шілдеде N 3002 болып тіркелді. Күші жойылды - Зайсан аудандық мәслихатының 2013 жылғы 25 желтоқсандағы № 21-11/1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аудандық мәслихатының 25.12.2013 № 21-11/1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2013 жылғы 3 шілдедегі № 12/135-V (нормативтік құқықтық актілерді мемлекеттік тіркеу Тізілімінде 2988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аудандық мәслихаттың № 10-1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2796 нөмірімен тіркелген, аудандық «Достық» газетінің 2013 жылғы 16 қаңтардағы № 5, 6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4664814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- 561314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4079693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4653072,2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31419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19677,5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1615309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Қ. Сайранов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Ыдырышев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шілдедегі № 16-4/1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1"/>
        <w:gridCol w:w="589"/>
        <w:gridCol w:w="9187"/>
        <w:gridCol w:w="176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41"/>
        <w:gridCol w:w="747"/>
        <w:gridCol w:w="748"/>
        <w:gridCol w:w="7745"/>
        <w:gridCol w:w="215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4653072,2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82088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149656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1407655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1405627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1075609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217834,3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129337,3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115768,3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115768,3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108117,2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17194,2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шілдедегі № 16-4/1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0258"/>
        <w:gridCol w:w="1671"/>
      </w:tblGrid>
      <w:tr>
        <w:trPr>
          <w:trHeight w:val="9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шараларды жүргізу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оқитын мүгедек балаларды құрал-жабдықпен, бағдарламалық қамтыммен қамтамасыз ету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үстемақы мөлшерін ұлғайту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стандарттарын енгізу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үйдің инженерлік-коммуникациялық инфрақұрылымы мен абаттандыру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өсіруге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Зайсан қаласындағы 600 орындық интернаты мен орта мектеп құрылысы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1615309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шілдедегі № 16-4/1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2449"/>
        <w:gridCol w:w="1812"/>
        <w:gridCol w:w="2076"/>
        <w:gridCol w:w="2208"/>
        <w:gridCol w:w="1836"/>
      </w:tblGrid>
      <w:tr>
        <w:trPr>
          <w:trHeight w:val="288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2083"/>
        <w:gridCol w:w="2258"/>
        <w:gridCol w:w="2127"/>
        <w:gridCol w:w="2149"/>
        <w:gridCol w:w="1758"/>
      </w:tblGrid>
      <w:tr>
        <w:trPr>
          <w:trHeight w:val="288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7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