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9004cb" w14:textId="59004c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"Мұқтаж азаматтардың жекелеген санаттарына әлеуметтік көмек көрсету туралы" 2012 жылғы 25 шілдедегі № 6-2/2 шешімге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Зайсан аудандық мәслихатының 2013 жылғы 14 маусымдағы N 14-1 шешімі. Шығыс Қазақстан облысының Әділет департаментінде 2013 жылғы 03 шілдеде N 2985 болып тіркелді. Күші жойылды - Зайсан аудандық мәслихатының 2013 жылғы 15 қарашадағы N 19-2/2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Зайсан аудандық мәслихатының 15.11.2013 N 19-2/2 шешімімен.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«Қазақстан Республикасындағы жергілікті мемлекеттік басқару және өзін-өзі басқару туралы» Қазақстан Республикасының 2001 жылғы 23 қаңтардағы Заңының 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15) тармақшасына, «Сәйкестендіру нөмірлерінің ұлттық тізілімдері туралы» Қазақстан Республикасының 2007 жылғы 12 қаңтардағы Заңының 13 бабының </w:t>
      </w:r>
      <w:r>
        <w:rPr>
          <w:rFonts w:ascii="Times New Roman"/>
          <w:b w:val="false"/>
          <w:i w:val="false"/>
          <w:color w:val="000000"/>
          <w:sz w:val="28"/>
        </w:rPr>
        <w:t>3 тармағына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 Үкіметінің «Жергілікті атқарушы органдар көрсететін әлеуметтік қорғау саласындағы мемлекеттік қызметтердің стандарттарын бекіту туралы» 2011 жылғы 7 сәуірдегі № 394 қаулысының </w:t>
      </w:r>
      <w:r>
        <w:rPr>
          <w:rFonts w:ascii="Times New Roman"/>
          <w:b w:val="false"/>
          <w:i w:val="false"/>
          <w:color w:val="000000"/>
          <w:sz w:val="28"/>
        </w:rPr>
        <w:t>1 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14)тармақшасына сәйкес Зайсан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«Мұқтаж азаматтардың жекелеген санаттарына әлеуметтік көмек көрсету туралы» 2012 жылғы 25 шілдедегі Зайсан аудандық мәслихатының № 6-2/2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тіркеу Тізілімінде 2636 нөмірімен тіркелген, «Достық» газетінің 2012 жылғы 15 тамызындағы № 64 санында жарияланған) келесі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2-тармақтың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4)тармақшасы алынып тасталсын.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алғаш ресми жарияланған күннен кейін он күнтізбелік күн өткен соң қолданысқа енгізіледі.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                            Қ. Сайранов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хатшысы                                    Д. Ыдырышев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