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e12" w14:textId="b4a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10-1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30 сәуірдегі № 13-3/1 шешімі. Шығыс Қазақстан облысының Әділет департаментінде 2013 жылғы 06 мамырда № 2943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17 сәуірдегі № 11/119-V (нормативтік құқықтық актілерді мемлекеттік тіркеу Тізілімінде 2934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№ 5, 6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4261830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- 561314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3676709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4250088,2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31419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513615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1212325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2012 жылғы 21 желтоқсандағы № 10-1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Келгенбаев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1"/>
        <w:gridCol w:w="589"/>
        <w:gridCol w:w="9029"/>
        <w:gridCol w:w="192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44"/>
        <w:gridCol w:w="749"/>
        <w:gridCol w:w="749"/>
        <w:gridCol w:w="7987"/>
        <w:gridCol w:w="1902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4250088,2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219584,3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112665,2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800"/>
        <w:gridCol w:w="2249"/>
      </w:tblGrid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мектептерінің типтік залдарын жарақтандыру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600 орындық интернатымен орта мектептің құрылысы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140 бала бақша құрылысы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елді мекенде кентішілік газбен қамтамасыз ету тарату желілері құрылысы бойынша жобалық-сметалық құжаттама әзірлеу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іс шаралар өткізу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көшелерін орташа жөндеу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513615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820"/>
        <w:gridCol w:w="2249"/>
      </w:tblGrid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шараларды 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оқитын мүгедек балаларды құрал-жабдықпен, бағдарламалық қамтыммен қамтамасыз ету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үстемеақы мөлшерін ұлғайту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үйдің инженерлік-коммуникациялық инфрақұрылымы мен абаттандыру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1212325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13-3/1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453"/>
        <w:gridCol w:w="1807"/>
        <w:gridCol w:w="2162"/>
        <w:gridCol w:w="2141"/>
        <w:gridCol w:w="1829"/>
      </w:tblGrid>
      <w:tr>
        <w:trPr>
          <w:trHeight w:val="321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6"/>
        <w:gridCol w:w="2098"/>
        <w:gridCol w:w="2229"/>
        <w:gridCol w:w="2252"/>
        <w:gridCol w:w="1836"/>
      </w:tblGrid>
      <w:tr>
        <w:trPr>
          <w:trHeight w:val="321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85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