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e2bd" w14:textId="953e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
21 желтоқсандағы № 10-1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22 ақпандағы N 11-1 шешімі. Шығыс Қазақстан облысының Әділет департаментінде 2013 жылғы 05 наурызда N 2892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12 ақпандағы № 10/112-V (нормативтік құқықтық актілерді мемлекеттік тіркеу Тізілімінде 2887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№ 5, 6 сандарында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4216831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- 547314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3646710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4208289,2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28219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483615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1212326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19677,5 мың теңге бюджет қаражатының пайдаланатын қалдықтары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2012 жылғы 21 желтоқсандағы № 10-1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 </w:t>
      </w:r>
      <w:r>
        <w:rPr>
          <w:rFonts w:ascii="Times New Roman"/>
          <w:b w:val="false"/>
          <w:i w:val="false"/>
          <w:color w:val="000000"/>
          <w:sz w:val="28"/>
        </w:rPr>
        <w:t>8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8993"/>
        <w:gridCol w:w="191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45"/>
        <w:gridCol w:w="750"/>
        <w:gridCol w:w="750"/>
        <w:gridCol w:w="8002"/>
        <w:gridCol w:w="1884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4208289,2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1409635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230682,3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139889,3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113075,2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300"/>
        <w:gridCol w:w="1709"/>
      </w:tblGrid>
      <w:tr>
        <w:trPr>
          <w:trHeight w:val="9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жатақханада тұруы)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мектептерінің типтік залдарын жарақтандыру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600 орындық интернатымен орта мектептің құрылысы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140 бала бақша құрылысы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елді мекенде кентішілік газбен қамтамасыз ету тарату желілері құрылысы бойынша жобалық-сметалық құжаттама әзірлеу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іс шаралар өткізу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0158"/>
        <w:gridCol w:w="1711"/>
      </w:tblGrid>
      <w:tr>
        <w:trPr>
          <w:trHeight w:val="9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шараларды жүргізу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87474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құрал-жабдықпен, бағдарламалық қамтыммен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үстеме ақы мөлшерін ұлғайту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100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үйдің инженерлік-коммуникациялық инфрақұрылымы мен абаттандыру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296448</w:t>
            </w:r>
          </w:p>
        </w:tc>
      </w:tr>
      <w:tr>
        <w:trPr>
          <w:trHeight w:val="24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2843"/>
        <w:gridCol w:w="2481"/>
        <w:gridCol w:w="2361"/>
        <w:gridCol w:w="2337"/>
      </w:tblGrid>
      <w:tr>
        <w:trPr>
          <w:trHeight w:val="32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1867"/>
        <w:gridCol w:w="2102"/>
        <w:gridCol w:w="2017"/>
        <w:gridCol w:w="2166"/>
        <w:gridCol w:w="2189"/>
      </w:tblGrid>
      <w:tr>
        <w:trPr>
          <w:trHeight w:val="321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85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4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745"/>
        <w:gridCol w:w="896"/>
        <w:gridCol w:w="853"/>
        <w:gridCol w:w="7980"/>
        <w:gridCol w:w="1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17247,5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