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014f" w14:textId="cc30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Қалбатау ауылдық округінің Жаңа-өзен ауылында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Қалбатау ауылдық округі әкімінің 2013 жылғы 22 сәуірдегі N 3 шешімі. Шығыс Қазақстан облысының Әділет департаментінде 2013 жылғы 24 сәуірде N 2935 болып тіркелді. Күші жойылды - Жарма ауданы Қалбатау ауылдық округі әкімі міндетін атқарушының 2014 жылғы 28 шілдедегі N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Жарма ауданы Қалбатау ауылдық округі әкімі міндетін атқарушының 28.07.2014 N 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Жарма аудандық аумақтық инспекция бастығының 2013 жылдың 28 наурыздағы № 193 ұсынысы негізінде Қалбатау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Қалбатау ауылдық округінің Жаңа-өзен ауылында ірі қара малдар арасында сарып ауруының шығуына байланысты,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қадағалау және бақылау комитеті Жарма аудандық аумақтық инспекцияның басшысы (Ж. Саржақов), Қазақстан Республикасының Денсаулық сақтау Министрлігінің мемлекеттік санитарлық-эпидемиологиялық қадағалау комитетінің Шығыс Қазақстан облысы бойынша Департаментінің Жарма ауданы бойынша басқармасының басшысы (Г. Кулжанбекова) тиісті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Қалбатау ауылдық округінің бас маманы О. Тоймухамбетовке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 Торғаев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қадағалау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Жарма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Ж. Саржақов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2013 жылғы 22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Шығыс Қазақстан облысы бойынша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Жарма ауданы бойынша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Г. Кулжанбекова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2013 жылғы 22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