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94f2" w14:textId="82e9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Глубокое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2013 жылғы 24 желтоқсандағы № 22/2-V шешімі. Шығыс Қазақстан облысының Әділет департаментінде 2014 жылғы 09 қаңтарда № 3145 болып тіркелді. Шешімнің қабылдау мерзімінің өтуіне байланысты қолдану тоқтатылды - (Шығыс Қазақстан облысы Глубокое аудандық мәслихатының 2014 жылғы 23 желтоқсандағы № 362 хаты)</w:t>
      </w:r>
    </w:p>
    <w:p>
      <w:pPr>
        <w:spacing w:after="0"/>
        <w:ind w:left="0"/>
        <w:jc w:val="left"/>
      </w:pPr>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Глубокое аудандық мәслихатының 23.12.2014 № 362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2008 жылғы 4 желтоқсандағы Қазақстан Республикасы Бюджеттік кодексінің </w:t>
      </w:r>
      <w:r>
        <w:rPr>
          <w:rFonts w:ascii="Times New Roman"/>
          <w:b w:val="false"/>
          <w:i w:val="false"/>
          <w:color w:val="000000"/>
          <w:sz w:val="28"/>
        </w:rPr>
        <w:t xml:space="preserve"> 73</w:t>
      </w:r>
      <w:r>
        <w:rPr>
          <w:rFonts w:ascii="Times New Roman"/>
          <w:b w:val="false"/>
          <w:i w:val="false"/>
          <w:color w:val="000000"/>
          <w:sz w:val="28"/>
        </w:rPr>
        <w:t xml:space="preserve">, </w:t>
      </w:r>
      <w:r>
        <w:rPr>
          <w:rFonts w:ascii="Times New Roman"/>
          <w:b w:val="false"/>
          <w:i w:val="false"/>
          <w:color w:val="000000"/>
          <w:sz w:val="28"/>
        </w:rPr>
        <w:t xml:space="preserve"> 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6 - бабы</w:t>
      </w:r>
      <w:r>
        <w:rPr>
          <w:rFonts w:ascii="Times New Roman"/>
          <w:b w:val="false"/>
          <w:i w:val="false"/>
          <w:color w:val="000000"/>
          <w:sz w:val="28"/>
        </w:rPr>
        <w:t xml:space="preserve"> 1 - тармағының 1) - тармақшасына, "2014-2016 жылдарға арналған облыстық бюджет туралы" 2013 жылғы 13 желтоқсандағы № 17/188-V Шығыс Қазақстан облыстық мәслихатының </w:t>
      </w:r>
      <w:r>
        <w:rPr>
          <w:rFonts w:ascii="Times New Roman"/>
          <w:b w:val="false"/>
          <w:i w:val="false"/>
          <w:color w:val="000000"/>
          <w:sz w:val="28"/>
        </w:rPr>
        <w:t xml:space="preserve"> шешіміне</w:t>
      </w:r>
      <w:r>
        <w:rPr>
          <w:rFonts w:ascii="Times New Roman"/>
          <w:b w:val="false"/>
          <w:i w:val="false"/>
          <w:color w:val="000000"/>
          <w:sz w:val="28"/>
        </w:rPr>
        <w:t xml:space="preserve"> сәйкес (нормативтік құқықтық актілерді мемлекеттік тіркеу Тізілімінде № 3132 болып тіркелген), Глубокое аудандық мәслихаты </w:t>
      </w:r>
      <w:r>
        <w:rPr>
          <w:rFonts w:ascii="Times New Roman"/>
          <w:b/>
          <w:i w:val="false"/>
          <w:color w:val="000000"/>
          <w:sz w:val="28"/>
        </w:rPr>
        <w:t>ШЕШТІ:</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Глубокое аудандық бюджет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3 қосымшаларға</w:t>
      </w:r>
      <w:r>
        <w:rPr>
          <w:rFonts w:ascii="Times New Roman"/>
          <w:b w:val="false"/>
          <w:i w:val="false"/>
          <w:color w:val="000000"/>
          <w:sz w:val="28"/>
        </w:rPr>
        <w:t xml:space="preserve"> сәйкес, оның ішінде 2014 жылға арналған мынадай көлемдерде бекітілсін:</w:t>
      </w:r>
      <w:r>
        <w:br/>
      </w:r>
      <w:r>
        <w:rPr>
          <w:rFonts w:ascii="Times New Roman"/>
          <w:b w:val="false"/>
          <w:i w:val="false"/>
          <w:color w:val="000000"/>
          <w:sz w:val="28"/>
        </w:rPr>
        <w:t>
      1) кірістер – 4960608 мың теңге, оның ішінде:</w:t>
      </w:r>
      <w:r>
        <w:br/>
      </w:r>
      <w:r>
        <w:rPr>
          <w:rFonts w:ascii="Times New Roman"/>
          <w:b w:val="false"/>
          <w:i w:val="false"/>
          <w:color w:val="000000"/>
          <w:sz w:val="28"/>
        </w:rPr>
        <w:t>
      салықтық түсімдер – 1624329,7 мың теңге;</w:t>
      </w:r>
      <w:r>
        <w:br/>
      </w:r>
      <w:r>
        <w:rPr>
          <w:rFonts w:ascii="Times New Roman"/>
          <w:b w:val="false"/>
          <w:i w:val="false"/>
          <w:color w:val="000000"/>
          <w:sz w:val="28"/>
        </w:rPr>
        <w:t>
      салықтық емес түсімдер – 6601,9 мың теңге;</w:t>
      </w:r>
      <w:r>
        <w:br/>
      </w:r>
      <w:r>
        <w:rPr>
          <w:rFonts w:ascii="Times New Roman"/>
          <w:b w:val="false"/>
          <w:i w:val="false"/>
          <w:color w:val="000000"/>
          <w:sz w:val="28"/>
        </w:rPr>
        <w:t>
      негізгі капиталды сатудан түсетін түсімдер – 117369 мың теңге;</w:t>
      </w:r>
      <w:r>
        <w:br/>
      </w:r>
      <w:r>
        <w:rPr>
          <w:rFonts w:ascii="Times New Roman"/>
          <w:b w:val="false"/>
          <w:i w:val="false"/>
          <w:color w:val="000000"/>
          <w:sz w:val="28"/>
        </w:rPr>
        <w:t>
      трансферттер түсімдері – 3212307 мың теңге;</w:t>
      </w:r>
      <w:r>
        <w:br/>
      </w:r>
      <w:r>
        <w:rPr>
          <w:rFonts w:ascii="Times New Roman"/>
          <w:b w:val="false"/>
          <w:i w:val="false"/>
          <w:color w:val="000000"/>
          <w:sz w:val="28"/>
        </w:rPr>
        <w:t>
      2) шығындар – 4994869,8 мың теңге;</w:t>
      </w:r>
      <w:r>
        <w:br/>
      </w:r>
      <w:r>
        <w:rPr>
          <w:rFonts w:ascii="Times New Roman"/>
          <w:b w:val="false"/>
          <w:i w:val="false"/>
          <w:color w:val="000000"/>
          <w:sz w:val="28"/>
        </w:rPr>
        <w:t>
      3) таза бюджеттік кредиттеу – 85505,1 мың теңге, оның ішінде:</w:t>
      </w:r>
      <w:r>
        <w:br/>
      </w:r>
      <w:r>
        <w:rPr>
          <w:rFonts w:ascii="Times New Roman"/>
          <w:b w:val="false"/>
          <w:i w:val="false"/>
          <w:color w:val="000000"/>
          <w:sz w:val="28"/>
        </w:rPr>
        <w:t>
      бюджеттік кредиттер – 94281,1 мың теңге;</w:t>
      </w:r>
      <w:r>
        <w:br/>
      </w:r>
      <w:r>
        <w:rPr>
          <w:rFonts w:ascii="Times New Roman"/>
          <w:b w:val="false"/>
          <w:i w:val="false"/>
          <w:color w:val="000000"/>
          <w:sz w:val="28"/>
        </w:rPr>
        <w:t>
      бюджеттік кредиттерді өтеу - 8776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-119766,9 мың теңге;</w:t>
      </w:r>
      <w:r>
        <w:br/>
      </w:r>
      <w:r>
        <w:rPr>
          <w:rFonts w:ascii="Times New Roman"/>
          <w:b w:val="false"/>
          <w:i w:val="false"/>
          <w:color w:val="000000"/>
          <w:sz w:val="28"/>
        </w:rPr>
        <w:t>
      6) бюджет тапшылығын қаржыландыру (профицитін пайдалану) – 119766,9 мың теңге, оның ішінде:</w:t>
      </w:r>
      <w:r>
        <w:br/>
      </w:r>
      <w:r>
        <w:rPr>
          <w:rFonts w:ascii="Times New Roman"/>
          <w:b w:val="false"/>
          <w:i w:val="false"/>
          <w:color w:val="000000"/>
          <w:sz w:val="28"/>
        </w:rPr>
        <w:t>
      қарыздар түсімі – 94270 мың теңге;</w:t>
      </w:r>
      <w:r>
        <w:br/>
      </w:r>
      <w:r>
        <w:rPr>
          <w:rFonts w:ascii="Times New Roman"/>
          <w:b w:val="false"/>
          <w:i w:val="false"/>
          <w:color w:val="000000"/>
          <w:sz w:val="28"/>
        </w:rPr>
        <w:t>
      қарыздарды өтеу – 8776 мың теңге;</w:t>
      </w:r>
      <w:r>
        <w:br/>
      </w:r>
      <w:r>
        <w:rPr>
          <w:rFonts w:ascii="Times New Roman"/>
          <w:b w:val="false"/>
          <w:i w:val="false"/>
          <w:color w:val="000000"/>
          <w:sz w:val="28"/>
        </w:rPr>
        <w:t>
      бюджет қаражатының пайдаланатын қалдықтары – 34272,9 мың теңге.</w:t>
      </w:r>
      <w:r>
        <w:br/>
      </w:r>
      <w:r>
        <w:rPr>
          <w:rFonts w:ascii="Times New Roman"/>
          <w:b w:val="false"/>
          <w:i w:val="false"/>
          <w:color w:val="000000"/>
          <w:sz w:val="28"/>
        </w:rPr>
        <w:t>
      </w:t>
      </w:r>
      <w:r>
        <w:rPr>
          <w:rFonts w:ascii="Times New Roman"/>
          <w:b w:val="false"/>
          <w:i/>
          <w:color w:val="000000"/>
          <w:sz w:val="28"/>
        </w:rPr>
        <w:t xml:space="preserve">Ескерту. 1-тармақ жаңа редакцияда - Шығыс Қазақстан облысы Глубокое аудандық мәслихатының </w:t>
      </w:r>
      <w:r>
        <w:rPr>
          <w:rFonts w:ascii="Times New Roman"/>
          <w:b w:val="false"/>
          <w:i/>
          <w:color w:val="000000"/>
          <w:sz w:val="28"/>
        </w:rPr>
        <w:t xml:space="preserve">28.10.2014 </w:t>
      </w:r>
      <w:r>
        <w:rPr>
          <w:rFonts w:ascii="Times New Roman"/>
          <w:b w:val="false"/>
          <w:i w:val="false"/>
          <w:color w:val="000000"/>
          <w:sz w:val="28"/>
        </w:rPr>
        <w:t xml:space="preserve"> № 30/4-V</w:t>
      </w:r>
      <w:r>
        <w:rPr>
          <w:rFonts w:ascii="Times New Roman"/>
          <w:b w:val="false"/>
          <w:i/>
          <w:color w:val="000000"/>
          <w:sz w:val="28"/>
        </w:rPr>
        <w:t xml:space="preserve"> (01.01.2014 бастап </w:t>
      </w:r>
      <w:r>
        <w:rPr>
          <w:rFonts w:ascii="Times New Roman"/>
          <w:b w:val="false"/>
          <w:i w:val="false"/>
          <w:color w:val="000000"/>
          <w:sz w:val="28"/>
        </w:rPr>
        <w:t xml:space="preserve"> қолданысқа енгізіледі</w:t>
      </w:r>
      <w:r>
        <w:rPr>
          <w:rFonts w:ascii="Times New Roman"/>
          <w:b w:val="false"/>
          <w:i/>
          <w:color w:val="000000"/>
          <w:sz w:val="28"/>
        </w:rPr>
        <w:t>); өзгерістер енгізілді</w:t>
      </w:r>
      <w:r>
        <w:rPr>
          <w:rFonts w:ascii="Times New Roman"/>
          <w:b w:val="false"/>
          <w:i w:val="false"/>
          <w:color w:val="000000"/>
          <w:sz w:val="28"/>
          <w:u w:val="single"/>
        </w:rPr>
        <w:t xml:space="preserve"> -</w:t>
      </w:r>
      <w:r>
        <w:rPr>
          <w:rFonts w:ascii="Times New Roman"/>
          <w:b w:val="false"/>
          <w:i/>
          <w:color w:val="000000"/>
          <w:sz w:val="28"/>
        </w:rPr>
        <w:t xml:space="preserve"> Шығыс Қазақстан облысы Глубокое аудандық мәслихатының 15.12.2014 </w:t>
      </w:r>
      <w:r>
        <w:rPr>
          <w:rFonts w:ascii="Times New Roman"/>
          <w:b w:val="false"/>
          <w:i w:val="false"/>
          <w:color w:val="000000"/>
          <w:sz w:val="28"/>
        </w:rPr>
        <w:t xml:space="preserve"> № 31/2-V</w:t>
      </w:r>
      <w:r>
        <w:rPr>
          <w:rFonts w:ascii="Times New Roman"/>
          <w:b w:val="false"/>
          <w:i/>
          <w:color w:val="000000"/>
          <w:sz w:val="28"/>
        </w:rPr>
        <w:t xml:space="preserve"> (01.01.2014 бастап </w:t>
      </w:r>
      <w:r>
        <w:rPr>
          <w:rFonts w:ascii="Times New Roman"/>
          <w:b w:val="false"/>
          <w:i w:val="false"/>
          <w:color w:val="000000"/>
          <w:sz w:val="28"/>
        </w:rPr>
        <w:t xml:space="preserve"> қолданысқа енгізіледі</w:t>
      </w:r>
      <w:r>
        <w:rPr>
          <w:rFonts w:ascii="Times New Roman"/>
          <w:b w:val="false"/>
          <w:i/>
          <w:color w:val="000000"/>
          <w:sz w:val="28"/>
        </w:rPr>
        <w:t>) шешімдерімен.</w:t>
      </w:r>
      <w:r>
        <w:br/>
      </w:r>
      <w:r>
        <w:rPr>
          <w:rFonts w:ascii="Times New Roman"/>
          <w:b w:val="false"/>
          <w:i w:val="false"/>
          <w:color w:val="000000"/>
          <w:sz w:val="28"/>
        </w:rPr>
        <w:t xml:space="preserve">
      2. </w:t>
      </w:r>
      <w:r>
        <w:rPr>
          <w:rFonts w:ascii="Times New Roman"/>
          <w:b w:val="false"/>
          <w:i w:val="false"/>
          <w:color w:val="000000"/>
          <w:sz w:val="28"/>
        </w:rPr>
        <w:t xml:space="preserve">"2014-2016 жылдарға арналған облыстық бюджет туралы" 2013 жылғы 13 желтоқсандағы № 17/188-V Шығыс Қазақстан облыстық мәслихатының </w:t>
      </w:r>
      <w:r>
        <w:rPr>
          <w:rFonts w:ascii="Times New Roman"/>
          <w:b w:val="false"/>
          <w:i w:val="false"/>
          <w:color w:val="000000"/>
          <w:sz w:val="28"/>
        </w:rPr>
        <w:t xml:space="preserve"> шешімімен</w:t>
      </w:r>
      <w:r>
        <w:rPr>
          <w:rFonts w:ascii="Times New Roman"/>
          <w:b w:val="false"/>
          <w:i w:val="false"/>
          <w:color w:val="000000"/>
          <w:sz w:val="28"/>
        </w:rPr>
        <w:t xml:space="preserve"> белгіленген (нормативтік құқықтық актілерді мемлекеттік тіркеу Тізілімінде № 3132 болып тіркелген), 2014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көлемінде атқаруға қабылдансын.</w:t>
      </w:r>
      <w:r>
        <w:br/>
      </w:r>
      <w:r>
        <w:rPr>
          <w:rFonts w:ascii="Times New Roman"/>
          <w:b w:val="false"/>
          <w:i w:val="false"/>
          <w:color w:val="000000"/>
          <w:sz w:val="28"/>
        </w:rPr>
        <w:t xml:space="preserve">
      3. </w:t>
      </w:r>
      <w:r>
        <w:rPr>
          <w:rFonts w:ascii="Times New Roman"/>
          <w:b w:val="false"/>
          <w:i w:val="false"/>
          <w:color w:val="000000"/>
          <w:sz w:val="28"/>
        </w:rPr>
        <w:t>Облыстық бюджеттен аудан бюджетіне берілетін субвенцияның көлемі 2014 жылға 1752150 мың теңге сомасында ескерілсін.</w:t>
      </w:r>
      <w:r>
        <w:br/>
      </w:r>
      <w:r>
        <w:rPr>
          <w:rFonts w:ascii="Times New Roman"/>
          <w:b w:val="false"/>
          <w:i w:val="false"/>
          <w:color w:val="000000"/>
          <w:sz w:val="28"/>
        </w:rPr>
        <w:t xml:space="preserve">
      4. </w:t>
      </w:r>
      <w:r>
        <w:rPr>
          <w:rFonts w:ascii="Times New Roman"/>
          <w:b w:val="false"/>
          <w:i w:val="false"/>
          <w:color w:val="000000"/>
          <w:sz w:val="28"/>
        </w:rPr>
        <w:t xml:space="preserve">2007 жылғы 15 мамырдағы Қазақстан Республикасы Еңбек кодексінің </w:t>
      </w:r>
      <w:r>
        <w:rPr>
          <w:rFonts w:ascii="Times New Roman"/>
          <w:b w:val="false"/>
          <w:i w:val="false"/>
          <w:color w:val="000000"/>
          <w:sz w:val="28"/>
        </w:rPr>
        <w:t xml:space="preserve"> 238-бабының</w:t>
      </w:r>
      <w:r>
        <w:rPr>
          <w:rFonts w:ascii="Times New Roman"/>
          <w:b w:val="false"/>
          <w:i w:val="false"/>
          <w:color w:val="000000"/>
          <w:sz w:val="28"/>
        </w:rPr>
        <w:t xml:space="preserve"> 2, 3-тармақтарына сәйкес,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бюджет қаражаты есебiнен белгiленедi.</w:t>
      </w:r>
      <w:r>
        <w:br/>
      </w:r>
      <w:r>
        <w:rPr>
          <w:rFonts w:ascii="Times New Roman"/>
          <w:b w:val="false"/>
          <w:i w:val="false"/>
          <w:color w:val="000000"/>
          <w:sz w:val="28"/>
        </w:rPr>
        <w:t xml:space="preserve">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 xml:space="preserve"> 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color w:val="000000"/>
          <w:sz w:val="28"/>
        </w:rPr>
        <w:t xml:space="preserve">Ескерту. 4-тармақ жаңа редакцияда - Шығыс Қазақстан облысы Глубокое аудандық мәслихатының </w:t>
      </w:r>
      <w:r>
        <w:rPr>
          <w:rFonts w:ascii="Times New Roman"/>
          <w:b w:val="false"/>
          <w:i/>
          <w:color w:val="000000"/>
          <w:sz w:val="28"/>
        </w:rPr>
        <w:t xml:space="preserve">21.04.2014 </w:t>
      </w:r>
      <w:r>
        <w:rPr>
          <w:rFonts w:ascii="Times New Roman"/>
          <w:b w:val="false"/>
          <w:i w:val="false"/>
          <w:color w:val="000000"/>
          <w:sz w:val="28"/>
        </w:rPr>
        <w:t xml:space="preserve"> № 26/2-V</w:t>
      </w:r>
      <w:r>
        <w:rPr>
          <w:rFonts w:ascii="Times New Roman"/>
          <w:b w:val="false"/>
          <w:i/>
          <w:color w:val="000000"/>
          <w:sz w:val="28"/>
        </w:rPr>
        <w:t xml:space="preserve"> (01.01.2014 бастап </w:t>
      </w:r>
      <w:r>
        <w:rPr>
          <w:rFonts w:ascii="Times New Roman"/>
          <w:b w:val="false"/>
          <w:i w:val="false"/>
          <w:color w:val="000000"/>
          <w:sz w:val="28"/>
        </w:rPr>
        <w:t xml:space="preserve"> қолданысқа енгізіледі</w:t>
      </w:r>
      <w:r>
        <w:rPr>
          <w:rFonts w:ascii="Times New Roman"/>
          <w:b w:val="false"/>
          <w:i/>
          <w:color w:val="000000"/>
          <w:sz w:val="28"/>
        </w:rPr>
        <w:t>) шешімімен.</w:t>
      </w:r>
      <w:r>
        <w:br/>
      </w:r>
      <w:r>
        <w:rPr>
          <w:rFonts w:ascii="Times New Roman"/>
          <w:b w:val="false"/>
          <w:i w:val="false"/>
          <w:color w:val="000000"/>
          <w:sz w:val="28"/>
        </w:rPr>
        <w:t xml:space="preserve">
      5. </w:t>
      </w:r>
      <w:r>
        <w:rPr>
          <w:rFonts w:ascii="Times New Roman"/>
          <w:b w:val="false"/>
          <w:i w:val="false"/>
          <w:color w:val="000000"/>
          <w:sz w:val="28"/>
        </w:rPr>
        <w:t>Аудандық бюджетте облыстық бюджеттен нысаналы трансферттер 80695 теңге сомасында ескерілсін, оның ішінде:</w:t>
      </w:r>
      <w:r>
        <w:br/>
      </w:r>
      <w:r>
        <w:rPr>
          <w:rFonts w:ascii="Times New Roman"/>
          <w:b w:val="false"/>
          <w:i w:val="false"/>
          <w:color w:val="000000"/>
          <w:sz w:val="28"/>
        </w:rPr>
        <w:t>
      жекелеген санаттағы мұқтаж азаматтарға әлеуметтік көмекке 23485 мың теңге;</w:t>
      </w:r>
      <w:r>
        <w:br/>
      </w:r>
      <w:r>
        <w:rPr>
          <w:rFonts w:ascii="Times New Roman"/>
          <w:b w:val="false"/>
          <w:i w:val="false"/>
          <w:color w:val="000000"/>
          <w:sz w:val="28"/>
        </w:rPr>
        <w:t>
      ауылдық елді мекендердің сумен жабдықтау жүйесін дамытуға 52210 мың теңге;</w:t>
      </w:r>
      <w:r>
        <w:br/>
      </w:r>
      <w:r>
        <w:rPr>
          <w:rFonts w:ascii="Times New Roman"/>
          <w:b w:val="false"/>
          <w:i w:val="false"/>
          <w:color w:val="000000"/>
          <w:sz w:val="28"/>
        </w:rPr>
        <w:t>
      </w:t>
      </w:r>
      <w:r>
        <w:rPr>
          <w:rFonts w:ascii="Times New Roman"/>
          <w:b w:val="false"/>
          <w:i w:val="false"/>
          <w:color w:val="000000"/>
          <w:sz w:val="28"/>
        </w:rPr>
        <w:t>мәдениет объектілерін дамытуға 5000 мың теңге.</w:t>
      </w:r>
      <w:r>
        <w:br/>
      </w:r>
      <w:r>
        <w:rPr>
          <w:rFonts w:ascii="Times New Roman"/>
          <w:b w:val="false"/>
          <w:i w:val="false"/>
          <w:color w:val="000000"/>
          <w:sz w:val="28"/>
        </w:rPr>
        <w:t>
      </w:t>
      </w:r>
      <w:r>
        <w:rPr>
          <w:rFonts w:ascii="Times New Roman"/>
          <w:b w:val="false"/>
          <w:i/>
          <w:color w:val="000000"/>
          <w:sz w:val="28"/>
        </w:rPr>
        <w:t xml:space="preserve">Ескерту. 5- тармақ жаңа редакцияда - Шығыс Қазақстан облысы Глубокое аудандық мәслихатының </w:t>
      </w:r>
      <w:r>
        <w:rPr>
          <w:rFonts w:ascii="Times New Roman"/>
          <w:b w:val="false"/>
          <w:i/>
          <w:color w:val="000000"/>
          <w:sz w:val="28"/>
        </w:rPr>
        <w:t xml:space="preserve">28.10.2014 </w:t>
      </w:r>
      <w:r>
        <w:rPr>
          <w:rFonts w:ascii="Times New Roman"/>
          <w:b w:val="false"/>
          <w:i w:val="false"/>
          <w:color w:val="000000"/>
          <w:sz w:val="28"/>
        </w:rPr>
        <w:t xml:space="preserve"> № 30/4-V</w:t>
      </w:r>
      <w:r>
        <w:rPr>
          <w:rFonts w:ascii="Times New Roman"/>
          <w:b w:val="false"/>
          <w:i/>
          <w:color w:val="000000"/>
          <w:sz w:val="28"/>
        </w:rPr>
        <w:t xml:space="preserve"> (01.01.2014 бастап </w:t>
      </w:r>
      <w:r>
        <w:rPr>
          <w:rFonts w:ascii="Times New Roman"/>
          <w:b w:val="false"/>
          <w:i w:val="false"/>
          <w:color w:val="000000"/>
          <w:sz w:val="28"/>
        </w:rPr>
        <w:t xml:space="preserve"> қолданысқа енгізіледі</w:t>
      </w:r>
      <w:r>
        <w:rPr>
          <w:rFonts w:ascii="Times New Roman"/>
          <w:b w:val="false"/>
          <w:i/>
          <w:color w:val="000000"/>
          <w:sz w:val="28"/>
        </w:rPr>
        <w:t>) шешімімен.</w:t>
      </w:r>
      <w:r>
        <w:br/>
      </w:r>
      <w:r>
        <w:rPr>
          <w:rFonts w:ascii="Times New Roman"/>
          <w:b w:val="false"/>
          <w:i w:val="false"/>
          <w:color w:val="000000"/>
          <w:sz w:val="28"/>
        </w:rPr>
        <w:t xml:space="preserve">
      6. </w:t>
      </w:r>
      <w:r>
        <w:rPr>
          <w:rFonts w:ascii="Times New Roman"/>
          <w:b w:val="false"/>
          <w:i w:val="false"/>
          <w:color w:val="000000"/>
          <w:sz w:val="28"/>
        </w:rPr>
        <w:t>Аудандық бюджетте республикалық бюджеттен нысаналы трансферттер 1480334 мың теңге сомасында ескерілсін, оның ішінде:</w:t>
      </w:r>
      <w:r>
        <w:br/>
      </w:r>
      <w:r>
        <w:rPr>
          <w:rFonts w:ascii="Times New Roman"/>
          <w:b w:val="false"/>
          <w:i w:val="false"/>
          <w:color w:val="000000"/>
          <w:sz w:val="28"/>
        </w:rPr>
        <w:t>
      күнкөріс шегінің мөлшерінен төмен табыстары бар отбасыларына келісілген ақшалай көмек беруді енгізуге 11080 мың теңге;</w:t>
      </w:r>
      <w:r>
        <w:br/>
      </w:r>
      <w:r>
        <w:rPr>
          <w:rFonts w:ascii="Times New Roman"/>
          <w:b w:val="false"/>
          <w:i w:val="false"/>
          <w:color w:val="000000"/>
          <w:sz w:val="28"/>
        </w:rPr>
        <w:t xml:space="preserve">
      мектепке дейінгі білім беру ұйымдарында мемлекеттік білім беру тапсырысын іске асыруға 125826 мың теңге; </w:t>
      </w:r>
      <w:r>
        <w:br/>
      </w:r>
      <w:r>
        <w:rPr>
          <w:rFonts w:ascii="Times New Roman"/>
          <w:b w:val="false"/>
          <w:i w:val="false"/>
          <w:color w:val="000000"/>
          <w:sz w:val="28"/>
        </w:rPr>
        <w:t xml:space="preserve">
      Қазақстан Республикасында білім беруді дамытудың 2011-2020 жылдарға арналған </w:t>
      </w:r>
      <w:r>
        <w:rPr>
          <w:rFonts w:ascii="Times New Roman"/>
          <w:b w:val="false"/>
          <w:i w:val="false"/>
          <w:color w:val="000000"/>
          <w:sz w:val="28"/>
        </w:rPr>
        <w:t xml:space="preserve"> Мемлекеттік бағдарламасын</w:t>
      </w:r>
      <w:r>
        <w:rPr>
          <w:rFonts w:ascii="Times New Roman"/>
          <w:b w:val="false"/>
          <w:i w:val="false"/>
          <w:color w:val="000000"/>
          <w:sz w:val="28"/>
        </w:rPr>
        <w:t xml:space="preserve"> іске асыруға 12291 мың теңге;</w:t>
      </w:r>
      <w:r>
        <w:br/>
      </w:r>
      <w:r>
        <w:rPr>
          <w:rFonts w:ascii="Times New Roman"/>
          <w:b w:val="false"/>
          <w:i w:val="false"/>
          <w:color w:val="000000"/>
          <w:sz w:val="28"/>
        </w:rPr>
        <w:t>
      үш деңгейлі жүйе бойынша біліктілікті арттырудан өткен мұғалімдерге еңбекақы төлемін арттыруға 17096 мың теңге;</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сынақтан өткізуге 360112 мың теңге;</w:t>
      </w:r>
      <w:r>
        <w:br/>
      </w:r>
      <w:r>
        <w:rPr>
          <w:rFonts w:ascii="Times New Roman"/>
          <w:b w:val="false"/>
          <w:i w:val="false"/>
          <w:color w:val="000000"/>
          <w:sz w:val="28"/>
        </w:rPr>
        <w:t>
      коммуналдық тұрғын үй қорының тұрғын үйін жобалау, салу және (немесе) сатып алуға 368861 мың теңге;</w:t>
      </w:r>
      <w:r>
        <w:br/>
      </w:r>
      <w:r>
        <w:rPr>
          <w:rFonts w:ascii="Times New Roman"/>
          <w:b w:val="false"/>
          <w:i w:val="false"/>
          <w:color w:val="000000"/>
          <w:sz w:val="28"/>
        </w:rPr>
        <w:t>
      ауылдық елді мекендердің сумен жабдықтау жүйесін дамытуға 447261 мың теңге;</w:t>
      </w:r>
      <w:r>
        <w:br/>
      </w:r>
      <w:r>
        <w:rPr>
          <w:rFonts w:ascii="Times New Roman"/>
          <w:b w:val="false"/>
          <w:i w:val="false"/>
          <w:color w:val="000000"/>
          <w:sz w:val="28"/>
        </w:rPr>
        <w:t>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жалақыларына ерекше еңбек жағдайлары үшін ай сайынғы үстемеақы төлемге 137442 мың теңге;</w:t>
      </w:r>
      <w:r>
        <w:br/>
      </w:r>
      <w:r>
        <w:rPr>
          <w:rFonts w:ascii="Times New Roman"/>
          <w:b w:val="false"/>
          <w:i w:val="false"/>
          <w:color w:val="000000"/>
          <w:sz w:val="28"/>
        </w:rPr>
        <w:t>
      18 жасқа дейінгі балаларға мемлекеттік жәрдемақылар төлеуге 45 мың теңге;</w:t>
      </w:r>
      <w:r>
        <w:br/>
      </w:r>
      <w:r>
        <w:rPr>
          <w:rFonts w:ascii="Times New Roman"/>
          <w:b w:val="false"/>
          <w:i w:val="false"/>
          <w:color w:val="000000"/>
          <w:sz w:val="28"/>
        </w:rPr>
        <w:t>
      мемлекеттік атаулы әлеуметтік көмек төлеміне 320 мың теңге.</w:t>
      </w:r>
      <w:r>
        <w:br/>
      </w:r>
      <w:r>
        <w:rPr>
          <w:rFonts w:ascii="Times New Roman"/>
          <w:b w:val="false"/>
          <w:i w:val="false"/>
          <w:color w:val="000000"/>
          <w:sz w:val="28"/>
        </w:rPr>
        <w:t>
      </w:t>
      </w:r>
      <w:r>
        <w:rPr>
          <w:rFonts w:ascii="Times New Roman"/>
          <w:b w:val="false"/>
          <w:i/>
          <w:color w:val="000000"/>
          <w:sz w:val="28"/>
        </w:rPr>
        <w:t xml:space="preserve">Ескерту. 6-тармаққа өзгерістер енгізілді - Шығыс Қазақстан облыстық мәслихатының </w:t>
      </w:r>
      <w:r>
        <w:rPr>
          <w:rFonts w:ascii="Times New Roman"/>
          <w:b w:val="false"/>
          <w:i/>
          <w:color w:val="000000"/>
          <w:sz w:val="28"/>
        </w:rPr>
        <w:t xml:space="preserve">21.04.2014 </w:t>
      </w:r>
      <w:r>
        <w:rPr>
          <w:rFonts w:ascii="Times New Roman"/>
          <w:b w:val="false"/>
          <w:i w:val="false"/>
          <w:color w:val="000000"/>
          <w:sz w:val="28"/>
        </w:rPr>
        <w:t xml:space="preserve"> № 26/2-V</w:t>
      </w:r>
      <w:r>
        <w:rPr>
          <w:rFonts w:ascii="Times New Roman"/>
          <w:b w:val="false"/>
          <w:i/>
          <w:color w:val="000000"/>
          <w:sz w:val="28"/>
        </w:rPr>
        <w:t xml:space="preserve"> (01.01.2014 бастап </w:t>
      </w:r>
      <w:r>
        <w:rPr>
          <w:rFonts w:ascii="Times New Roman"/>
          <w:b w:val="false"/>
          <w:i w:val="false"/>
          <w:color w:val="000000"/>
          <w:sz w:val="28"/>
        </w:rPr>
        <w:t xml:space="preserve"> қолданысқа енгізіледі</w:t>
      </w:r>
      <w:r>
        <w:rPr>
          <w:rFonts w:ascii="Times New Roman"/>
          <w:b w:val="false"/>
          <w:i/>
          <w:color w:val="000000"/>
          <w:sz w:val="28"/>
        </w:rPr>
        <w:t>) шешімімен.</w:t>
      </w:r>
      <w:r>
        <w:br/>
      </w:r>
      <w:r>
        <w:rPr>
          <w:rFonts w:ascii="Times New Roman"/>
          <w:b w:val="false"/>
          <w:i w:val="false"/>
          <w:color w:val="000000"/>
          <w:sz w:val="28"/>
        </w:rPr>
        <w:t xml:space="preserve">
      7. </w:t>
      </w:r>
      <w:r>
        <w:rPr>
          <w:rFonts w:ascii="Times New Roman"/>
          <w:b w:val="false"/>
          <w:i w:val="false"/>
          <w:color w:val="000000"/>
          <w:sz w:val="28"/>
        </w:rPr>
        <w:t>Мамандарды әлеуметтік қолдау шараларын іске асыруға республикалық бюджеттен аудандық бюджетте кредиттер 94270 мың теңге сомасында көзделсін.</w:t>
      </w:r>
      <w:r>
        <w:br/>
      </w:r>
      <w:r>
        <w:rPr>
          <w:rFonts w:ascii="Times New Roman"/>
          <w:b w:val="false"/>
          <w:i w:val="false"/>
          <w:color w:val="000000"/>
          <w:sz w:val="28"/>
        </w:rPr>
        <w:t xml:space="preserve">
      8. </w:t>
      </w:r>
      <w:r>
        <w:rPr>
          <w:rFonts w:ascii="Times New Roman"/>
          <w:b w:val="false"/>
          <w:i w:val="false"/>
          <w:color w:val="000000"/>
          <w:sz w:val="28"/>
        </w:rPr>
        <w:t>Жалпы орта білім беруді жан басына шаққандағы қаржыландыруды сынақтан өткізуді жүргізу үшін білім берудің мемлекеттік білім беру стандарттарына сәйкес, орта білім беру ұйымдарында білім беру процесін іске асыруға көзделген шығындарды өткізуге байланысты, жоғары тұрған бюджетке аудандық бюджетте трансферттердің қайтарымы 220295 мың теңге сомасында көзделсін.</w:t>
      </w:r>
      <w:r>
        <w:br/>
      </w:r>
      <w:r>
        <w:rPr>
          <w:rFonts w:ascii="Times New Roman"/>
          <w:b w:val="false"/>
          <w:i w:val="false"/>
          <w:color w:val="000000"/>
          <w:sz w:val="28"/>
        </w:rPr>
        <w:t xml:space="preserve">
      9. </w:t>
      </w:r>
      <w:r>
        <w:rPr>
          <w:rFonts w:ascii="Times New Roman"/>
          <w:b w:val="false"/>
          <w:i w:val="false"/>
          <w:color w:val="000000"/>
          <w:sz w:val="28"/>
        </w:rPr>
        <w:t>Ауданның жергілікті атқарушы органының резерві 2014 жылға 0 мың теңге сомасында бекітілсін.</w:t>
      </w:r>
      <w:r>
        <w:br/>
      </w:r>
      <w:r>
        <w:rPr>
          <w:rFonts w:ascii="Times New Roman"/>
          <w:b w:val="false"/>
          <w:i w:val="false"/>
          <w:color w:val="000000"/>
          <w:sz w:val="28"/>
        </w:rPr>
        <w:t>
      </w:t>
      </w:r>
      <w:r>
        <w:rPr>
          <w:rFonts w:ascii="Times New Roman"/>
          <w:b w:val="false"/>
          <w:i/>
          <w:color w:val="000000"/>
          <w:sz w:val="28"/>
        </w:rPr>
        <w:t xml:space="preserve">Ескерту. 9-тармақ жаңа редакцияда - Шығыс Қазақстан облысы Глубокое аудандық мәслихатының </w:t>
      </w:r>
      <w:r>
        <w:rPr>
          <w:rFonts w:ascii="Times New Roman"/>
          <w:b w:val="false"/>
          <w:i/>
          <w:color w:val="000000"/>
          <w:sz w:val="28"/>
        </w:rPr>
        <w:t xml:space="preserve">28.10.2014 </w:t>
      </w:r>
      <w:r>
        <w:rPr>
          <w:rFonts w:ascii="Times New Roman"/>
          <w:b w:val="false"/>
          <w:i w:val="false"/>
          <w:color w:val="000000"/>
          <w:sz w:val="28"/>
        </w:rPr>
        <w:t xml:space="preserve"> № 30/4-V</w:t>
      </w:r>
      <w:r>
        <w:rPr>
          <w:rFonts w:ascii="Times New Roman"/>
          <w:b w:val="false"/>
          <w:i/>
          <w:color w:val="000000"/>
          <w:sz w:val="28"/>
        </w:rPr>
        <w:t xml:space="preserve"> (01.01.2014 бастап </w:t>
      </w:r>
      <w:r>
        <w:rPr>
          <w:rFonts w:ascii="Times New Roman"/>
          <w:b w:val="false"/>
          <w:i w:val="false"/>
          <w:color w:val="000000"/>
          <w:sz w:val="28"/>
        </w:rPr>
        <w:t xml:space="preserve"> қолданысқа енгізіледі</w:t>
      </w:r>
      <w:r>
        <w:rPr>
          <w:rFonts w:ascii="Times New Roman"/>
          <w:b w:val="false"/>
          <w:i/>
          <w:color w:val="000000"/>
          <w:sz w:val="28"/>
        </w:rPr>
        <w:t>) шешімімен.</w:t>
      </w:r>
      <w:r>
        <w:br/>
      </w:r>
      <w:r>
        <w:rPr>
          <w:rFonts w:ascii="Times New Roman"/>
          <w:b w:val="false"/>
          <w:i w:val="false"/>
          <w:color w:val="000000"/>
          <w:sz w:val="28"/>
        </w:rPr>
        <w:t xml:space="preserve">
      10. </w:t>
      </w:r>
      <w:r>
        <w:rPr>
          <w:rFonts w:ascii="Times New Roman"/>
          <w:b w:val="false"/>
          <w:i w:val="false"/>
          <w:color w:val="000000"/>
          <w:sz w:val="28"/>
        </w:rPr>
        <w:t xml:space="preserve">2014 жылғы аудандық бюджетті орындау барысында секвестрлеуге жатпайтын аудандық бюджеттік бағдарламалардың тізбесі </w:t>
      </w:r>
      <w:r>
        <w:rPr>
          <w:rFonts w:ascii="Times New Roman"/>
          <w:b w:val="false"/>
          <w:i w:val="false"/>
          <w:color w:val="000000"/>
          <w:sz w:val="28"/>
        </w:rPr>
        <w:t xml:space="preserve"> 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xml:space="preserve">
      11. </w:t>
      </w:r>
      <w:r>
        <w:rPr>
          <w:rFonts w:ascii="Times New Roman"/>
          <w:b w:val="false"/>
          <w:i w:val="false"/>
          <w:color w:val="000000"/>
          <w:sz w:val="28"/>
        </w:rPr>
        <w:t>Аудан бюджетінің шығыстарында бағдарламалар бойынша шығындар ескерілді:</w:t>
      </w:r>
      <w:r>
        <w:br/>
      </w:r>
      <w:r>
        <w:rPr>
          <w:rFonts w:ascii="Times New Roman"/>
          <w:b w:val="false"/>
          <w:i w:val="false"/>
          <w:color w:val="000000"/>
          <w:sz w:val="28"/>
        </w:rPr>
        <w:t xml:space="preserve">
      қаладағы аудан, аудандық маңызы бар қала, кент, ауыл, ауылдық округ әкімі аппаратының қызметін қамтамасыз ету жөніндегі қызметтерге </w:t>
      </w:r>
      <w:r>
        <w:rPr>
          <w:rFonts w:ascii="Times New Roman"/>
          <w:b w:val="false"/>
          <w:i w:val="false"/>
          <w:color w:val="000000"/>
          <w:sz w:val="28"/>
        </w:rPr>
        <w:t xml:space="preserve"> 5 қосымшаға</w:t>
      </w:r>
      <w:r>
        <w:rPr>
          <w:rFonts w:ascii="Times New Roman"/>
          <w:b w:val="false"/>
          <w:i w:val="false"/>
          <w:color w:val="000000"/>
          <w:sz w:val="28"/>
        </w:rPr>
        <w:t xml:space="preserve"> сәйкес 235723,4 мың теңге сомасында;</w:t>
      </w:r>
      <w:r>
        <w:br/>
      </w:r>
      <w:r>
        <w:rPr>
          <w:rFonts w:ascii="Times New Roman"/>
          <w:b w:val="false"/>
          <w:i w:val="false"/>
          <w:color w:val="000000"/>
          <w:sz w:val="28"/>
        </w:rPr>
        <w:t xml:space="preserve">
      мемлекеттік органның күрделі шығыстары </w:t>
      </w:r>
      <w:r>
        <w:rPr>
          <w:rFonts w:ascii="Times New Roman"/>
          <w:b w:val="false"/>
          <w:i w:val="false"/>
          <w:color w:val="000000"/>
          <w:sz w:val="28"/>
        </w:rPr>
        <w:t xml:space="preserve"> 6 қосымшаға</w:t>
      </w:r>
      <w:r>
        <w:rPr>
          <w:rFonts w:ascii="Times New Roman"/>
          <w:b w:val="false"/>
          <w:i w:val="false"/>
          <w:color w:val="000000"/>
          <w:sz w:val="28"/>
        </w:rPr>
        <w:t xml:space="preserve"> сәйкес 3625 мың теңге сомасында;</w:t>
      </w:r>
      <w:r>
        <w:br/>
      </w:r>
      <w:r>
        <w:rPr>
          <w:rFonts w:ascii="Times New Roman"/>
          <w:b w:val="false"/>
          <w:i w:val="false"/>
          <w:color w:val="000000"/>
          <w:sz w:val="28"/>
        </w:rPr>
        <w:t xml:space="preserve">
      елді мекендердің көшелерін жарықтандыруға </w:t>
      </w:r>
      <w:r>
        <w:rPr>
          <w:rFonts w:ascii="Times New Roman"/>
          <w:b w:val="false"/>
          <w:i w:val="false"/>
          <w:color w:val="000000"/>
          <w:sz w:val="28"/>
        </w:rPr>
        <w:t xml:space="preserve"> 7 қосымшаға</w:t>
      </w:r>
      <w:r>
        <w:rPr>
          <w:rFonts w:ascii="Times New Roman"/>
          <w:b w:val="false"/>
          <w:i w:val="false"/>
          <w:color w:val="000000"/>
          <w:sz w:val="28"/>
        </w:rPr>
        <w:t xml:space="preserve"> сәйкес 19254,8 мың теңге сомасында;</w:t>
      </w:r>
      <w:r>
        <w:br/>
      </w:r>
      <w:r>
        <w:rPr>
          <w:rFonts w:ascii="Times New Roman"/>
          <w:b w:val="false"/>
          <w:i w:val="false"/>
          <w:color w:val="000000"/>
          <w:sz w:val="28"/>
        </w:rPr>
        <w:t xml:space="preserve">
      елді мекендердің санитариясын қамтамасыз етуге </w:t>
      </w:r>
      <w:r>
        <w:rPr>
          <w:rFonts w:ascii="Times New Roman"/>
          <w:b w:val="false"/>
          <w:i w:val="false"/>
          <w:color w:val="000000"/>
          <w:sz w:val="28"/>
        </w:rPr>
        <w:t xml:space="preserve"> 8 қосымшаға</w:t>
      </w:r>
      <w:r>
        <w:rPr>
          <w:rFonts w:ascii="Times New Roman"/>
          <w:b w:val="false"/>
          <w:i w:val="false"/>
          <w:color w:val="000000"/>
          <w:sz w:val="28"/>
        </w:rPr>
        <w:t xml:space="preserve"> сәйкес 9936,8 мың теңге сомасында; </w:t>
      </w:r>
      <w:r>
        <w:br/>
      </w:r>
      <w:r>
        <w:rPr>
          <w:rFonts w:ascii="Times New Roman"/>
          <w:b w:val="false"/>
          <w:i w:val="false"/>
          <w:color w:val="000000"/>
          <w:sz w:val="28"/>
        </w:rPr>
        <w:t xml:space="preserve">
      жерлеу орындарын күтіп-ұстау мен туысы жоқ адамдарды жерлеуге </w:t>
      </w:r>
      <w:r>
        <w:rPr>
          <w:rFonts w:ascii="Times New Roman"/>
          <w:b w:val="false"/>
          <w:i w:val="false"/>
          <w:color w:val="000000"/>
          <w:sz w:val="28"/>
        </w:rPr>
        <w:t xml:space="preserve"> 9 қосымшаға</w:t>
      </w:r>
      <w:r>
        <w:rPr>
          <w:rFonts w:ascii="Times New Roman"/>
          <w:b w:val="false"/>
          <w:i w:val="false"/>
          <w:color w:val="000000"/>
          <w:sz w:val="28"/>
        </w:rPr>
        <w:t xml:space="preserve"> сәйкес 488 мың теңге сомасында; </w:t>
      </w:r>
      <w:r>
        <w:br/>
      </w:r>
      <w:r>
        <w:rPr>
          <w:rFonts w:ascii="Times New Roman"/>
          <w:b w:val="false"/>
          <w:i w:val="false"/>
          <w:color w:val="000000"/>
          <w:sz w:val="28"/>
        </w:rPr>
        <w:t xml:space="preserve">
      елді мекендерді абаттандыруға мен көгалдандыруға </w:t>
      </w:r>
      <w:r>
        <w:rPr>
          <w:rFonts w:ascii="Times New Roman"/>
          <w:b w:val="false"/>
          <w:i w:val="false"/>
          <w:color w:val="000000"/>
          <w:sz w:val="28"/>
        </w:rPr>
        <w:t xml:space="preserve"> 10 қосымшаға</w:t>
      </w:r>
      <w:r>
        <w:rPr>
          <w:rFonts w:ascii="Times New Roman"/>
          <w:b w:val="false"/>
          <w:i w:val="false"/>
          <w:color w:val="000000"/>
          <w:sz w:val="28"/>
        </w:rPr>
        <w:t xml:space="preserve"> сәйкес 4233,5 мың теңге сомасында;</w:t>
      </w:r>
      <w:r>
        <w:br/>
      </w:r>
      <w:r>
        <w:rPr>
          <w:rFonts w:ascii="Times New Roman"/>
          <w:b w:val="false"/>
          <w:i w:val="false"/>
          <w:color w:val="000000"/>
          <w:sz w:val="28"/>
        </w:rPr>
        <w:t xml:space="preserve">
      аудандық маңызы бар қалаларда, кенттерде, ауылдарда, ауылдық округтерде автомобиль жолдарының жұмыс істеуін қамтамасыз етуге </w:t>
      </w:r>
      <w:r>
        <w:rPr>
          <w:rFonts w:ascii="Times New Roman"/>
          <w:b w:val="false"/>
          <w:i w:val="false"/>
          <w:color w:val="000000"/>
          <w:sz w:val="28"/>
        </w:rPr>
        <w:t xml:space="preserve"> 11 қосымшаға</w:t>
      </w:r>
      <w:r>
        <w:rPr>
          <w:rFonts w:ascii="Times New Roman"/>
          <w:b w:val="false"/>
          <w:i w:val="false"/>
          <w:color w:val="000000"/>
          <w:sz w:val="28"/>
        </w:rPr>
        <w:t xml:space="preserve"> сәйкес 12716 мың теңге сомасында;</w:t>
      </w:r>
      <w:r>
        <w:br/>
      </w:r>
      <w:r>
        <w:rPr>
          <w:rFonts w:ascii="Times New Roman"/>
          <w:b w:val="false"/>
          <w:i w:val="false"/>
          <w:color w:val="000000"/>
          <w:sz w:val="28"/>
        </w:rPr>
        <w:t>
      </w:t>
      </w:r>
      <w:r>
        <w:rPr>
          <w:rFonts w:ascii="Times New Roman"/>
          <w:b w:val="false"/>
          <w:i w:val="false"/>
          <w:color w:val="000000"/>
          <w:sz w:val="28"/>
        </w:rPr>
        <w:t xml:space="preserve"> "Өңірлерді дамыту" Бағдарламасы</w:t>
      </w:r>
      <w:r>
        <w:rPr>
          <w:rFonts w:ascii="Times New Roman"/>
          <w:b w:val="false"/>
          <w:i w:val="false"/>
          <w:color w:val="000000"/>
          <w:sz w:val="28"/>
        </w:rPr>
        <w:t xml:space="preserve"> шеңберінде өңірлерді экономикалық дамытуға жәрдемдесу бойынша шараларды іске асыруға </w:t>
      </w:r>
      <w:r>
        <w:rPr>
          <w:rFonts w:ascii="Times New Roman"/>
          <w:b w:val="false"/>
          <w:i w:val="false"/>
          <w:color w:val="000000"/>
          <w:sz w:val="28"/>
        </w:rPr>
        <w:t xml:space="preserve"> 12 қосымшаға</w:t>
      </w:r>
      <w:r>
        <w:rPr>
          <w:rFonts w:ascii="Times New Roman"/>
          <w:b w:val="false"/>
          <w:i w:val="false"/>
          <w:color w:val="000000"/>
          <w:sz w:val="28"/>
        </w:rPr>
        <w:t xml:space="preserve"> сәйкес 82595,1 мың теңге сомасында;</w:t>
      </w:r>
      <w:r>
        <w:br/>
      </w:r>
      <w:r>
        <w:rPr>
          <w:rFonts w:ascii="Times New Roman"/>
          <w:b w:val="false"/>
          <w:i w:val="false"/>
          <w:color w:val="000000"/>
          <w:sz w:val="28"/>
        </w:rPr>
        <w:t xml:space="preserve">
      жергілікті деңгейде дене шынықтыру-сауықтыру және спорттық іс-шараларды іске асыруға </w:t>
      </w:r>
      <w:r>
        <w:rPr>
          <w:rFonts w:ascii="Times New Roman"/>
          <w:b w:val="false"/>
          <w:i w:val="false"/>
          <w:color w:val="000000"/>
          <w:sz w:val="28"/>
        </w:rPr>
        <w:t xml:space="preserve"> 13 қосымшаға</w:t>
      </w:r>
      <w:r>
        <w:rPr>
          <w:rFonts w:ascii="Times New Roman"/>
          <w:b w:val="false"/>
          <w:i w:val="false"/>
          <w:color w:val="000000"/>
          <w:sz w:val="28"/>
        </w:rPr>
        <w:t xml:space="preserve"> сәйкес 4750 мың теңге сомасында;</w:t>
      </w:r>
      <w:r>
        <w:br/>
      </w:r>
      <w:r>
        <w:rPr>
          <w:rFonts w:ascii="Times New Roman"/>
          <w:b w:val="false"/>
          <w:i w:val="false"/>
          <w:color w:val="000000"/>
          <w:sz w:val="28"/>
        </w:rPr>
        <w:t>
      </w:t>
      </w:r>
      <w:r>
        <w:rPr>
          <w:rFonts w:ascii="Times New Roman"/>
          <w:b w:val="false"/>
          <w:i w:val="false"/>
          <w:color w:val="000000"/>
          <w:sz w:val="28"/>
        </w:rPr>
        <w:t xml:space="preserve"> "Жұмыспен қамту 2020 Жол картасы</w:t>
      </w:r>
      <w:r>
        <w:rPr>
          <w:rFonts w:ascii="Times New Roman"/>
          <w:b w:val="false"/>
          <w:i w:val="false"/>
          <w:color w:val="000000"/>
          <w:sz w:val="28"/>
        </w:rPr>
        <w:t xml:space="preserve"> бойынша қалалар мен ауылдық елді мекендерді дамыту шеңберінде объектілерді жөндеу мен абаттандыруға </w:t>
      </w:r>
      <w:r>
        <w:rPr>
          <w:rFonts w:ascii="Times New Roman"/>
          <w:b w:val="false"/>
          <w:i w:val="false"/>
          <w:color w:val="000000"/>
          <w:sz w:val="28"/>
        </w:rPr>
        <w:t xml:space="preserve"> 14 қосымшаға</w:t>
      </w:r>
      <w:r>
        <w:rPr>
          <w:rFonts w:ascii="Times New Roman"/>
          <w:b w:val="false"/>
          <w:i w:val="false"/>
          <w:color w:val="000000"/>
          <w:sz w:val="28"/>
        </w:rPr>
        <w:t xml:space="preserve"> сәйкес 9824,4 мың теңге сомасында.</w:t>
      </w:r>
      <w:r>
        <w:br/>
      </w:r>
      <w:r>
        <w:rPr>
          <w:rFonts w:ascii="Times New Roman"/>
          <w:b w:val="false"/>
          <w:i w:val="false"/>
          <w:color w:val="000000"/>
          <w:sz w:val="28"/>
        </w:rPr>
        <w:t>
      </w:t>
      </w:r>
      <w:r>
        <w:rPr>
          <w:rFonts w:ascii="Times New Roman"/>
          <w:b w:val="false"/>
          <w:i/>
          <w:color w:val="000000"/>
          <w:sz w:val="28"/>
        </w:rPr>
        <w:t xml:space="preserve">Ескерту. 11-тармақ жаңа редакцияда - Шығыс Қазақстан облысы Глубокое аудандық мәслихатының 21.04.2014 </w:t>
      </w:r>
      <w:r>
        <w:rPr>
          <w:rFonts w:ascii="Times New Roman"/>
          <w:b w:val="false"/>
          <w:i w:val="false"/>
          <w:color w:val="000000"/>
          <w:sz w:val="28"/>
        </w:rPr>
        <w:t xml:space="preserve"> № 26/2-V</w:t>
      </w:r>
      <w:r>
        <w:rPr>
          <w:rFonts w:ascii="Times New Roman"/>
          <w:b w:val="false"/>
          <w:i/>
          <w:color w:val="000000"/>
          <w:sz w:val="28"/>
        </w:rPr>
        <w:t xml:space="preserve"> (01.01.2014 бастап </w:t>
      </w:r>
      <w:r>
        <w:rPr>
          <w:rFonts w:ascii="Times New Roman"/>
          <w:b w:val="false"/>
          <w:i w:val="false"/>
          <w:color w:val="000000"/>
          <w:sz w:val="28"/>
        </w:rPr>
        <w:t xml:space="preserve"> қолданысқа енгізіледі</w:t>
      </w:r>
      <w:r>
        <w:rPr>
          <w:rFonts w:ascii="Times New Roman"/>
          <w:b w:val="false"/>
          <w:i/>
          <w:color w:val="000000"/>
          <w:sz w:val="28"/>
        </w:rPr>
        <w:t>)</w:t>
      </w:r>
      <w:r>
        <w:rPr>
          <w:rFonts w:ascii="Times New Roman"/>
          <w:b w:val="false"/>
          <w:i w:val="false"/>
          <w:color w:val="000000"/>
          <w:sz w:val="28"/>
          <w:u w:val="single"/>
        </w:rPr>
        <w:t xml:space="preserve">; </w:t>
      </w:r>
      <w:r>
        <w:rPr>
          <w:rFonts w:ascii="Times New Roman"/>
          <w:b w:val="false"/>
          <w:i/>
          <w:color w:val="000000"/>
          <w:sz w:val="28"/>
        </w:rPr>
        <w:t>өзгерістер енгізілді</w:t>
      </w:r>
      <w:r>
        <w:rPr>
          <w:rFonts w:ascii="Times New Roman"/>
          <w:b w:val="false"/>
          <w:i w:val="false"/>
          <w:color w:val="000000"/>
          <w:sz w:val="28"/>
          <w:u w:val="single"/>
        </w:rPr>
        <w:t xml:space="preserve"> -</w:t>
      </w:r>
      <w:r>
        <w:rPr>
          <w:rFonts w:ascii="Times New Roman"/>
          <w:b w:val="false"/>
          <w:i/>
          <w:color w:val="000000"/>
          <w:sz w:val="28"/>
        </w:rPr>
        <w:t xml:space="preserve"> Шығыс Қазақстан облысы Глубокое аудандық мәслихатының 24.07.2014 </w:t>
      </w:r>
      <w:r>
        <w:rPr>
          <w:rFonts w:ascii="Times New Roman"/>
          <w:b w:val="false"/>
          <w:i w:val="false"/>
          <w:color w:val="000000"/>
          <w:sz w:val="28"/>
        </w:rPr>
        <w:t xml:space="preserve"> № 28/4-V</w:t>
      </w:r>
      <w:r>
        <w:rPr>
          <w:rFonts w:ascii="Times New Roman"/>
          <w:b w:val="false"/>
          <w:i/>
          <w:color w:val="000000"/>
          <w:sz w:val="28"/>
        </w:rPr>
        <w:t xml:space="preserve"> (01.01.2014 бастап </w:t>
      </w:r>
      <w:r>
        <w:rPr>
          <w:rFonts w:ascii="Times New Roman"/>
          <w:b w:val="false"/>
          <w:i w:val="false"/>
          <w:color w:val="000000"/>
          <w:sz w:val="28"/>
        </w:rPr>
        <w:t xml:space="preserve"> қолданысқа енгізіледі</w:t>
      </w:r>
      <w:r>
        <w:rPr>
          <w:rFonts w:ascii="Times New Roman"/>
          <w:b w:val="false"/>
          <w:i/>
          <w:color w:val="000000"/>
          <w:sz w:val="28"/>
        </w:rPr>
        <w:t xml:space="preserve">); 28.10.2014 </w:t>
      </w:r>
      <w:r>
        <w:rPr>
          <w:rFonts w:ascii="Times New Roman"/>
          <w:b w:val="false"/>
          <w:i w:val="false"/>
          <w:color w:val="000000"/>
          <w:sz w:val="28"/>
        </w:rPr>
        <w:t xml:space="preserve"> № 30/4-V</w:t>
      </w:r>
      <w:r>
        <w:rPr>
          <w:rFonts w:ascii="Times New Roman"/>
          <w:b w:val="false"/>
          <w:i/>
          <w:color w:val="000000"/>
          <w:sz w:val="28"/>
        </w:rPr>
        <w:t xml:space="preserve"> (01.01.2014 бастап </w:t>
      </w:r>
      <w:r>
        <w:rPr>
          <w:rFonts w:ascii="Times New Roman"/>
          <w:b w:val="false"/>
          <w:i w:val="false"/>
          <w:color w:val="000000"/>
          <w:sz w:val="28"/>
        </w:rPr>
        <w:t xml:space="preserve"> қолданысқа енгізіледі</w:t>
      </w:r>
      <w:r>
        <w:rPr>
          <w:rFonts w:ascii="Times New Roman"/>
          <w:b w:val="false"/>
          <w:i/>
          <w:color w:val="000000"/>
          <w:sz w:val="28"/>
        </w:rPr>
        <w:t xml:space="preserve">); 15.12.2014 </w:t>
      </w:r>
      <w:r>
        <w:rPr>
          <w:rFonts w:ascii="Times New Roman"/>
          <w:b w:val="false"/>
          <w:i w:val="false"/>
          <w:color w:val="000000"/>
          <w:sz w:val="28"/>
        </w:rPr>
        <w:t xml:space="preserve"> № 31/2-V</w:t>
      </w:r>
      <w:r>
        <w:rPr>
          <w:rFonts w:ascii="Times New Roman"/>
          <w:b w:val="false"/>
          <w:i/>
          <w:color w:val="000000"/>
          <w:sz w:val="28"/>
        </w:rPr>
        <w:t xml:space="preserve"> (01.01.2014 бастап </w:t>
      </w:r>
      <w:r>
        <w:rPr>
          <w:rFonts w:ascii="Times New Roman"/>
          <w:b w:val="false"/>
          <w:i w:val="false"/>
          <w:color w:val="000000"/>
          <w:sz w:val="28"/>
        </w:rPr>
        <w:t xml:space="preserve"> қолданысқа енгізіледі</w:t>
      </w:r>
      <w:r>
        <w:rPr>
          <w:rFonts w:ascii="Times New Roman"/>
          <w:b w:val="false"/>
          <w:i/>
          <w:color w:val="000000"/>
          <w:sz w:val="28"/>
        </w:rPr>
        <w:t>) шешімдерімен.</w:t>
      </w:r>
      <w:r>
        <w:br/>
      </w:r>
      <w:r>
        <w:rPr>
          <w:rFonts w:ascii="Times New Roman"/>
          <w:b w:val="false"/>
          <w:i w:val="false"/>
          <w:color w:val="000000"/>
          <w:sz w:val="28"/>
        </w:rPr>
        <w:t xml:space="preserve">
      12. </w:t>
      </w:r>
      <w:r>
        <w:rPr>
          <w:rFonts w:ascii="Times New Roman"/>
          <w:b w:val="false"/>
          <w:i w:val="false"/>
          <w:color w:val="000000"/>
          <w:sz w:val="28"/>
        </w:rPr>
        <w:t>Осы шешім 2014 жылдың 1 қаңтарынан бастап қолданысқа енгізіледі.</w:t>
      </w:r>
      <w:r>
        <w:br/>
      </w:r>
      <w:r>
        <w:rPr>
          <w:rFonts w:ascii="Times New Roman"/>
          <w:b w:val="false"/>
          <w:i w:val="false"/>
          <w:color w:val="000000"/>
          <w:sz w:val="28"/>
        </w:rPr>
        <w:t>
      Сессия төрағасы,</w:t>
      </w:r>
      <w:r>
        <w:br/>
      </w:r>
      <w:r>
        <w:rPr>
          <w:rFonts w:ascii="Times New Roman"/>
          <w:b w:val="false"/>
          <w:i w:val="false"/>
          <w:color w:val="000000"/>
          <w:sz w:val="28"/>
        </w:rPr>
        <w:t>
      Глубокое аудандық</w:t>
      </w:r>
      <w:r>
        <w:br/>
      </w:r>
      <w:r>
        <w:rPr>
          <w:rFonts w:ascii="Times New Roman"/>
          <w:b w:val="false"/>
          <w:i w:val="false"/>
          <w:color w:val="000000"/>
          <w:sz w:val="28"/>
        </w:rPr>
        <w:t>
      мәслихатының хатшысы                                           А. Баймульдинов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2013 жылғы </w:t>
            </w:r>
            <w:r>
              <w:br/>
            </w:r>
            <w:r>
              <w:rPr>
                <w:rFonts w:ascii="Times New Roman"/>
                <w:b w:val="false"/>
                <w:i w:val="false"/>
                <w:color w:val="000000"/>
                <w:sz w:val="20"/>
              </w:rPr>
              <w:t xml:space="preserve">24 желтоқсандағы № 22/2-V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Глубокое ауданының 2014 жылға арналған бюджеті</w:t>
      </w:r>
    </w:p>
    <w:p>
      <w:pPr>
        <w:spacing w:after="0"/>
        <w:ind w:left="0"/>
        <w:jc w:val="left"/>
      </w:pPr>
      <w:r>
        <w:rPr>
          <w:rFonts w:ascii="Times New Roman"/>
          <w:b w:val="false"/>
          <w:i w:val="false"/>
          <w:color w:val="ff0000"/>
          <w:sz w:val="28"/>
        </w:rPr>
        <w:t xml:space="preserve">      Ескерту. 1 қосымша жаңа редакцияда - Шығыс Қазақстан облысы Глубокое аудандық мәслихатының 15.12.2014 </w:t>
      </w:r>
      <w:r>
        <w:rPr>
          <w:rFonts w:ascii="Times New Roman"/>
          <w:b w:val="false"/>
          <w:i w:val="false"/>
          <w:color w:val="ff0000"/>
          <w:sz w:val="28"/>
        </w:rPr>
        <w:t xml:space="preserve"> № 31/2-V</w:t>
      </w:r>
      <w:r>
        <w:rPr>
          <w:rFonts w:ascii="Times New Roman"/>
          <w:b w:val="false"/>
          <w:i w:val="false"/>
          <w:color w:val="ff0000"/>
          <w:sz w:val="28"/>
        </w:rPr>
        <w:t xml:space="preserve"> (01.01.2014 бастап </w:t>
      </w:r>
      <w:r>
        <w:rPr>
          <w:rFonts w:ascii="Times New Roman"/>
          <w:b w:val="false"/>
          <w:i w:val="false"/>
          <w:color w:val="ff0000"/>
          <w:sz w:val="28"/>
        </w:rPr>
        <w:t xml:space="preserve"> 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878"/>
        <w:gridCol w:w="697"/>
        <w:gridCol w:w="6765"/>
        <w:gridCol w:w="3263"/>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4960608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кірістер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1748300,6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1624329,7</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629871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629871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431169,6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431169,6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509805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367920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25273</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111352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42886,8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10597,3</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10597,3</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6601,9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меншігінен түсетін басқа да кірістер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117369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116949</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37276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79673</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3212307</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3212307</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3212307</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254"/>
        <w:gridCol w:w="454"/>
        <w:gridCol w:w="454"/>
        <w:gridCol w:w="683"/>
        <w:gridCol w:w="8947"/>
        <w:gridCol w:w="1099"/>
        <w:gridCol w:w="89"/>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4994869,8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407319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362153,9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107305,5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94925,5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239348,4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235723,4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26013,8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26013,8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2670852,4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2351642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2351642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2159114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192528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74533,4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74533,4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іс-шараларын өткізу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31279,4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дандару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184959,3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151976,7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151976,7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43811,4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32982,6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32982,6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969842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390336,4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368861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368861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542798,5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32753,1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510045,4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510045,4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36707,1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33913,1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мекендердегі көшелерді жарықтандыру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256021,2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67574,8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44331,8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40594,4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76720,1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36712,1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95238,1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95238,1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82595,1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82595,1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220557,1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220557,1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220557,1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94281,1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94281,1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94281,1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94281,1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94281,1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-119766,9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119766,9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34272,9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34272,9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34272,9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47"/>
              <w:gridCol w:w="3792"/>
            </w:tblGrid>
            <w:tr>
              <w:trPr>
                <w:trHeight w:val="30" w:hRule="atLeast"/>
              </w:trPr>
              <w:tc>
                <w:tcPr>
                  <w:tcW w:w="61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p>
              </w:tc>
            </w:tr>
            <w:tr>
              <w:trPr>
                <w:trHeight w:val="30" w:hRule="atLeast"/>
              </w:trPr>
              <w:tc>
                <w:tcPr>
                  <w:tcW w:w="61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2013 жылғы </w:t>
                  </w:r>
                </w:p>
              </w:tc>
            </w:tr>
            <w:tr>
              <w:trPr>
                <w:trHeight w:val="30" w:hRule="atLeast"/>
              </w:trPr>
              <w:tc>
                <w:tcPr>
                  <w:tcW w:w="61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 желтоқсандағы № 22/2-V </w:t>
                  </w:r>
                </w:p>
              </w:tc>
            </w:tr>
            <w:tr>
              <w:trPr>
                <w:trHeight w:val="30" w:hRule="atLeast"/>
              </w:trPr>
              <w:tc>
                <w:tcPr>
                  <w:tcW w:w="61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p/>
        </w:tc>
      </w:tr>
    </w:tbl>
    <w:p>
      <w:pPr>
        <w:spacing w:after="0"/>
        <w:ind w:left="0"/>
        <w:jc w:val="left"/>
      </w:pPr>
      <w:r>
        <w:rPr>
          <w:rFonts w:ascii="Times New Roman"/>
          <w:b/>
          <w:i w:val="false"/>
          <w:color w:val="000000"/>
        </w:rPr>
        <w:t xml:space="preserve"> Глубокое ауданының 2015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5372437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1717253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1669621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735175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735175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362158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48141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40653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40653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3655184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3655184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3655184</w:t>
            </w: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87"/>
        <w:gridCol w:w="454"/>
        <w:gridCol w:w="454"/>
        <w:gridCol w:w="707"/>
        <w:gridCol w:w="9190"/>
        <w:gridCol w:w="913"/>
        <w:gridCol w:w="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5372437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355287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310910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2210157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2046568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2046568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1878551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іс-шараларын өткізу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1980065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санаттағы азаматтарды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1797679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1797679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429437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297820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86"/>
              <w:gridCol w:w="3810"/>
            </w:tblGrid>
            <w:tr>
              <w:trPr>
                <w:trHeight w:val="30" w:hRule="atLeast"/>
              </w:trPr>
              <w:tc>
                <w:tcPr>
                  <w:tcW w:w="6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8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p>
              </w:tc>
            </w:tr>
            <w:tr>
              <w:trPr>
                <w:trHeight w:val="30" w:hRule="atLeast"/>
              </w:trPr>
              <w:tc>
                <w:tcPr>
                  <w:tcW w:w="6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8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w:t>
                  </w:r>
                </w:p>
              </w:tc>
            </w:tr>
            <w:tr>
              <w:trPr>
                <w:trHeight w:val="30" w:hRule="atLeast"/>
              </w:trPr>
              <w:tc>
                <w:tcPr>
                  <w:tcW w:w="6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8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24 желтоқсандағы </w:t>
                  </w:r>
                </w:p>
              </w:tc>
            </w:tr>
            <w:tr>
              <w:trPr>
                <w:trHeight w:val="30" w:hRule="atLeast"/>
              </w:trPr>
              <w:tc>
                <w:tcPr>
                  <w:tcW w:w="6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8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22/2-V шешіміне 3 қосымша</w:t>
                  </w:r>
                </w:p>
              </w:tc>
            </w:tr>
          </w:tbl>
          <w:p/>
        </w:tc>
      </w:tr>
    </w:tbl>
    <w:p>
      <w:pPr>
        <w:spacing w:after="0"/>
        <w:ind w:left="0"/>
        <w:jc w:val="left"/>
      </w:pPr>
      <w:r>
        <w:rPr>
          <w:rFonts w:ascii="Times New Roman"/>
          <w:b/>
          <w:i w:val="false"/>
          <w:color w:val="000000"/>
        </w:rPr>
        <w:t xml:space="preserve"> Глубокое ауданының 2016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4695944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1823321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1774701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786268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786268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544257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544257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378468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51587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25054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2872623</w:t>
            </w: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87"/>
        <w:gridCol w:w="454"/>
        <w:gridCol w:w="454"/>
        <w:gridCol w:w="707"/>
        <w:gridCol w:w="9190"/>
        <w:gridCol w:w="913"/>
        <w:gridCol w:w="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4695944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351375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307488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2188039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2024056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2024056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1857887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60122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60122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іс-шараларын өткізу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124628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124628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1065861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санаттағы азаматтарды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1027065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1024680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1024680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694518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562744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86"/>
              <w:gridCol w:w="3810"/>
            </w:tblGrid>
            <w:tr>
              <w:trPr>
                <w:trHeight w:val="30" w:hRule="atLeast"/>
              </w:trPr>
              <w:tc>
                <w:tcPr>
                  <w:tcW w:w="6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8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p>
              </w:tc>
            </w:tr>
            <w:tr>
              <w:trPr>
                <w:trHeight w:val="30" w:hRule="atLeast"/>
              </w:trPr>
              <w:tc>
                <w:tcPr>
                  <w:tcW w:w="6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8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2013 жылғы </w:t>
                  </w:r>
                </w:p>
              </w:tc>
            </w:tr>
            <w:tr>
              <w:trPr>
                <w:trHeight w:val="30" w:hRule="atLeast"/>
              </w:trPr>
              <w:tc>
                <w:tcPr>
                  <w:tcW w:w="6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8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 желтоқсандағы № 22/2-V </w:t>
                  </w:r>
                </w:p>
              </w:tc>
            </w:tr>
            <w:tr>
              <w:trPr>
                <w:trHeight w:val="30" w:hRule="atLeast"/>
              </w:trPr>
              <w:tc>
                <w:tcPr>
                  <w:tcW w:w="61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8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bl>
          <w:p/>
        </w:tc>
      </w:tr>
    </w:tbl>
    <w:p>
      <w:pPr>
        <w:spacing w:after="0"/>
        <w:ind w:left="0"/>
        <w:jc w:val="left"/>
      </w:pPr>
      <w:r>
        <w:rPr>
          <w:rFonts w:ascii="Times New Roman"/>
          <w:b/>
          <w:i w:val="false"/>
          <w:color w:val="000000"/>
        </w:rPr>
        <w:t xml:space="preserve"> 2014 жылғы аудандық бюджетті орындау барысында қысқартуға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454"/>
        <w:gridCol w:w="454"/>
        <w:gridCol w:w="108"/>
        <w:gridCol w:w="11013"/>
        <w:gridCol w:w="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850"/>
              <w:gridCol w:w="4140"/>
            </w:tblGrid>
            <w:tr>
              <w:trPr>
                <w:trHeight w:val="30" w:hRule="atLeast"/>
              </w:trPr>
              <w:tc>
                <w:tcPr>
                  <w:tcW w:w="6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14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p>
              </w:tc>
            </w:tr>
            <w:tr>
              <w:trPr>
                <w:trHeight w:val="30" w:hRule="atLeast"/>
              </w:trPr>
              <w:tc>
                <w:tcPr>
                  <w:tcW w:w="6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14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2013 жылғы </w:t>
                  </w:r>
                </w:p>
              </w:tc>
            </w:tr>
            <w:tr>
              <w:trPr>
                <w:trHeight w:val="30" w:hRule="atLeast"/>
              </w:trPr>
              <w:tc>
                <w:tcPr>
                  <w:tcW w:w="6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14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 желтоқсандағы № 22/2-V </w:t>
                  </w:r>
                </w:p>
              </w:tc>
            </w:tr>
            <w:tr>
              <w:trPr>
                <w:trHeight w:val="30" w:hRule="atLeast"/>
              </w:trPr>
              <w:tc>
                <w:tcPr>
                  <w:tcW w:w="6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14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bl>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аппаратының қызметін қамтамасыз ету жөніндегі қызметтерге шығындар</w:t>
      </w:r>
    </w:p>
    <w:p>
      <w:pPr>
        <w:spacing w:after="0"/>
        <w:ind w:left="0"/>
        <w:jc w:val="left"/>
      </w:pPr>
      <w:r>
        <w:rPr>
          <w:rFonts w:ascii="Times New Roman"/>
          <w:b w:val="false"/>
          <w:i w:val="false"/>
          <w:color w:val="ff0000"/>
          <w:sz w:val="28"/>
        </w:rPr>
        <w:t xml:space="preserve">      Ескерту. 5 қосымша жаңа редакцияда - Шығыс Қазақстан облысы Глубокое аудандық мәслихатының 15.12.2014 </w:t>
      </w:r>
      <w:r>
        <w:rPr>
          <w:rFonts w:ascii="Times New Roman"/>
          <w:b w:val="false"/>
          <w:i w:val="false"/>
          <w:color w:val="ff0000"/>
          <w:sz w:val="28"/>
        </w:rPr>
        <w:t xml:space="preserve"> № 31/2-V</w:t>
      </w:r>
      <w:r>
        <w:rPr>
          <w:rFonts w:ascii="Times New Roman"/>
          <w:b w:val="false"/>
          <w:i w:val="false"/>
          <w:color w:val="ff0000"/>
          <w:sz w:val="28"/>
        </w:rPr>
        <w:t xml:space="preserve"> (01.01.2014 бастап </w:t>
      </w:r>
      <w:r>
        <w:rPr>
          <w:rFonts w:ascii="Times New Roman"/>
          <w:b w:val="false"/>
          <w:i w:val="false"/>
          <w:color w:val="ff0000"/>
          <w:sz w:val="28"/>
        </w:rPr>
        <w:t xml:space="preserve"> 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612"/>
        <w:gridCol w:w="5681"/>
        <w:gridCol w:w="5682"/>
        <w:gridCol w:w="5"/>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123001015</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123001011</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10860</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16622</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11391</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13590</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29945</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12091</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14382</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11970</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15498,4</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9902</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10660,4</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"Опытное поле ауылдық округі әкімінің аппараты" ММ</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13870</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11995</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12821,6</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11747</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13533</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233178,4</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031"/>
              <w:gridCol w:w="4230"/>
            </w:tblGrid>
            <w:tr>
              <w:trPr>
                <w:trHeight w:val="30" w:hRule="atLeast"/>
              </w:trPr>
              <w:tc>
                <w:tcPr>
                  <w:tcW w:w="70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p>
              </w:tc>
            </w:tr>
            <w:tr>
              <w:trPr>
                <w:trHeight w:val="30" w:hRule="atLeast"/>
              </w:trPr>
              <w:tc>
                <w:tcPr>
                  <w:tcW w:w="70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2013 жылғы </w:t>
                  </w:r>
                </w:p>
              </w:tc>
            </w:tr>
            <w:tr>
              <w:trPr>
                <w:trHeight w:val="30" w:hRule="atLeast"/>
              </w:trPr>
              <w:tc>
                <w:tcPr>
                  <w:tcW w:w="70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 желтоқсандағы № 22/2-V </w:t>
                  </w:r>
                </w:p>
              </w:tc>
            </w:tr>
            <w:tr>
              <w:trPr>
                <w:trHeight w:val="30" w:hRule="atLeast"/>
              </w:trPr>
              <w:tc>
                <w:tcPr>
                  <w:tcW w:w="70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bl>
          <w:p/>
        </w:tc>
      </w:tr>
    </w:tbl>
    <w:p>
      <w:pPr>
        <w:spacing w:after="0"/>
        <w:ind w:left="0"/>
        <w:jc w:val="left"/>
      </w:pPr>
      <w:r>
        <w:rPr>
          <w:rFonts w:ascii="Times New Roman"/>
          <w:b/>
          <w:i w:val="false"/>
          <w:color w:val="000000"/>
        </w:rPr>
        <w:t xml:space="preserve"> Мемлекеттік органның күрделі шығыстарына шығыстар</w:t>
      </w:r>
    </w:p>
    <w:p>
      <w:pPr>
        <w:spacing w:after="0"/>
        <w:ind w:left="0"/>
        <w:jc w:val="left"/>
      </w:pPr>
      <w:r>
        <w:rPr>
          <w:rFonts w:ascii="Times New Roman"/>
          <w:b w:val="false"/>
          <w:i w:val="false"/>
          <w:color w:val="ff0000"/>
          <w:sz w:val="28"/>
        </w:rPr>
        <w:t xml:space="preserve">      Ескерту. 6 қосымша жаңа редакцияда - Шығыс Қазақстан облысы Глубокое аудандық мәслихатының 28.10.2014 </w:t>
      </w:r>
      <w:r>
        <w:rPr>
          <w:rFonts w:ascii="Times New Roman"/>
          <w:b w:val="false"/>
          <w:i w:val="false"/>
          <w:color w:val="ff0000"/>
          <w:sz w:val="28"/>
        </w:rPr>
        <w:t xml:space="preserve"> № 30/4-V</w:t>
      </w:r>
      <w:r>
        <w:rPr>
          <w:rFonts w:ascii="Times New Roman"/>
          <w:b w:val="false"/>
          <w:i w:val="false"/>
          <w:color w:val="ff0000"/>
          <w:sz w:val="28"/>
        </w:rPr>
        <w:t xml:space="preserve"> (01.01.2014 бастап </w:t>
      </w:r>
      <w:r>
        <w:rPr>
          <w:rFonts w:ascii="Times New Roman"/>
          <w:b w:val="false"/>
          <w:i w:val="false"/>
          <w:color w:val="ff0000"/>
          <w:sz w:val="28"/>
        </w:rPr>
        <w:t xml:space="preserve"> 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285"/>
        <w:gridCol w:w="3109"/>
        <w:gridCol w:w="8708"/>
        <w:gridCol w:w="11"/>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123022</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"Верхнеберезовский кенті әкімінің аппараты" ММ </w:t>
            </w: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Р Л Ы Ғ Ы</w:t>
            </w: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339"/>
              <w:gridCol w:w="4382"/>
            </w:tblGrid>
            <w:tr>
              <w:trPr>
                <w:trHeight w:val="30" w:hRule="atLeast"/>
              </w:trPr>
              <w:tc>
                <w:tcPr>
                  <w:tcW w:w="73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p>
              </w:tc>
            </w:tr>
            <w:tr>
              <w:trPr>
                <w:trHeight w:val="30" w:hRule="atLeast"/>
              </w:trPr>
              <w:tc>
                <w:tcPr>
                  <w:tcW w:w="73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2013 жылғы </w:t>
                  </w:r>
                </w:p>
              </w:tc>
            </w:tr>
            <w:tr>
              <w:trPr>
                <w:trHeight w:val="30" w:hRule="atLeast"/>
              </w:trPr>
              <w:tc>
                <w:tcPr>
                  <w:tcW w:w="73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 желтоқсандағы № 22/2-V </w:t>
                  </w:r>
                </w:p>
              </w:tc>
            </w:tr>
            <w:tr>
              <w:trPr>
                <w:trHeight w:val="30" w:hRule="atLeast"/>
              </w:trPr>
              <w:tc>
                <w:tcPr>
                  <w:tcW w:w="73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p/>
        </w:tc>
      </w:tr>
    </w:tbl>
    <w:p>
      <w:pPr>
        <w:spacing w:after="0"/>
        <w:ind w:left="0"/>
        <w:jc w:val="left"/>
      </w:pPr>
      <w:r>
        <w:rPr>
          <w:rFonts w:ascii="Times New Roman"/>
          <w:b/>
          <w:i w:val="false"/>
          <w:color w:val="000000"/>
        </w:rPr>
        <w:t xml:space="preserve"> Елді мекендердегі көшелерді жарықтандыруға шығындар</w:t>
      </w:r>
    </w:p>
    <w:p>
      <w:pPr>
        <w:spacing w:after="0"/>
        <w:ind w:left="0"/>
        <w:jc w:val="left"/>
      </w:pPr>
      <w:r>
        <w:rPr>
          <w:rFonts w:ascii="Times New Roman"/>
          <w:b w:val="false"/>
          <w:i w:val="false"/>
          <w:color w:val="ff0000"/>
          <w:sz w:val="28"/>
        </w:rPr>
        <w:t xml:space="preserve">      Ескерту. 7 қосымша жаңа редакцияда - Шығыс Қазақстан облысы Глубокое аудандық мәслихатының 15.12.2014 </w:t>
      </w:r>
      <w:r>
        <w:rPr>
          <w:rFonts w:ascii="Times New Roman"/>
          <w:b w:val="false"/>
          <w:i w:val="false"/>
          <w:color w:val="ff0000"/>
          <w:sz w:val="28"/>
        </w:rPr>
        <w:t xml:space="preserve"> № 31/2-V</w:t>
      </w:r>
      <w:r>
        <w:rPr>
          <w:rFonts w:ascii="Times New Roman"/>
          <w:b w:val="false"/>
          <w:i w:val="false"/>
          <w:color w:val="ff0000"/>
          <w:sz w:val="28"/>
        </w:rPr>
        <w:t xml:space="preserve"> (01.01.2014 бастап </w:t>
      </w:r>
      <w:r>
        <w:rPr>
          <w:rFonts w:ascii="Times New Roman"/>
          <w:b w:val="false"/>
          <w:i w:val="false"/>
          <w:color w:val="ff0000"/>
          <w:sz w:val="28"/>
        </w:rPr>
        <w:t xml:space="preserve"> 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312"/>
        <w:gridCol w:w="2478"/>
        <w:gridCol w:w="9182"/>
        <w:gridCol w:w="8"/>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123008015</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әкімінің аппараты" ММ </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"Верхнеберезовский кенті әкімінің аппараты" ММ </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"Веселовка ауылдық округі әкімінің аппараты" ММ </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кенті әкімінің аппараты" ММ </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"Калинин ауылдық округі әкімінің аппараты" ММ </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ауылдық округі әкімінің аппараты" ММ </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"Краснояр ауылдық округі әкімінің аппараты" ММ </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"Куйбышев ауылдық округі әкімінің аппараты" ММ </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"Опытное поле ауылдық округі әкімінің аппараты" ММ </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Р Л Ы Ғ Ы</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232"/>
              <w:gridCol w:w="4329"/>
            </w:tblGrid>
            <w:tr>
              <w:trPr>
                <w:trHeight w:val="30" w:hRule="atLeast"/>
              </w:trPr>
              <w:tc>
                <w:tcPr>
                  <w:tcW w:w="72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p>
              </w:tc>
            </w:tr>
            <w:tr>
              <w:trPr>
                <w:trHeight w:val="30" w:hRule="atLeast"/>
              </w:trPr>
              <w:tc>
                <w:tcPr>
                  <w:tcW w:w="72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2013 жылғы </w:t>
                  </w:r>
                </w:p>
              </w:tc>
            </w:tr>
            <w:tr>
              <w:trPr>
                <w:trHeight w:val="30" w:hRule="atLeast"/>
              </w:trPr>
              <w:tc>
                <w:tcPr>
                  <w:tcW w:w="72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 желтоқсандағы № 22/2-V </w:t>
                  </w:r>
                </w:p>
              </w:tc>
            </w:tr>
            <w:tr>
              <w:trPr>
                <w:trHeight w:val="30" w:hRule="atLeast"/>
              </w:trPr>
              <w:tc>
                <w:tcPr>
                  <w:tcW w:w="72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 қосымша</w:t>
                  </w:r>
                </w:p>
              </w:tc>
            </w:tr>
          </w:tbl>
          <w:p/>
        </w:tc>
      </w:tr>
    </w:tbl>
    <w:p>
      <w:pPr>
        <w:spacing w:after="0"/>
        <w:ind w:left="0"/>
        <w:jc w:val="left"/>
      </w:pPr>
      <w:r>
        <w:rPr>
          <w:rFonts w:ascii="Times New Roman"/>
          <w:b/>
          <w:i w:val="false"/>
          <w:color w:val="000000"/>
        </w:rPr>
        <w:t xml:space="preserve"> Елді мекендердің санитариясын қамтамасыз етуге шығындар</w:t>
      </w:r>
    </w:p>
    <w:p>
      <w:pPr>
        <w:spacing w:after="0"/>
        <w:ind w:left="0"/>
        <w:jc w:val="left"/>
      </w:pPr>
      <w:r>
        <w:rPr>
          <w:rFonts w:ascii="Times New Roman"/>
          <w:b w:val="false"/>
          <w:i w:val="false"/>
          <w:color w:val="ff0000"/>
          <w:sz w:val="28"/>
        </w:rPr>
        <w:t xml:space="preserve">      Ескерту. 8 қосымша жаңа редакцияда - Шығыс Қазақстан облысы Глубокое аудандық мәслихатының 28.10.2014 </w:t>
      </w:r>
      <w:r>
        <w:rPr>
          <w:rFonts w:ascii="Times New Roman"/>
          <w:b w:val="false"/>
          <w:i w:val="false"/>
          <w:color w:val="ff0000"/>
          <w:sz w:val="28"/>
        </w:rPr>
        <w:t xml:space="preserve"> № 30/4-V</w:t>
      </w:r>
      <w:r>
        <w:rPr>
          <w:rFonts w:ascii="Times New Roman"/>
          <w:b w:val="false"/>
          <w:i w:val="false"/>
          <w:color w:val="ff0000"/>
          <w:sz w:val="28"/>
        </w:rPr>
        <w:t xml:space="preserve"> (01.01.2014 бастап </w:t>
      </w:r>
      <w:r>
        <w:rPr>
          <w:rFonts w:ascii="Times New Roman"/>
          <w:b w:val="false"/>
          <w:i w:val="false"/>
          <w:color w:val="ff0000"/>
          <w:sz w:val="28"/>
        </w:rPr>
        <w:t xml:space="preserve"> 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312"/>
        <w:gridCol w:w="2478"/>
        <w:gridCol w:w="9182"/>
        <w:gridCol w:w="8"/>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123009015</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"Опытное поле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 А Р Л Ы Ғ Ы </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232"/>
              <w:gridCol w:w="4329"/>
            </w:tblGrid>
            <w:tr>
              <w:trPr>
                <w:trHeight w:val="30" w:hRule="atLeast"/>
              </w:trPr>
              <w:tc>
                <w:tcPr>
                  <w:tcW w:w="72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p>
              </w:tc>
            </w:tr>
            <w:tr>
              <w:trPr>
                <w:trHeight w:val="30" w:hRule="atLeast"/>
              </w:trPr>
              <w:tc>
                <w:tcPr>
                  <w:tcW w:w="72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2013 жылғы </w:t>
                  </w:r>
                </w:p>
              </w:tc>
            </w:tr>
            <w:tr>
              <w:trPr>
                <w:trHeight w:val="30" w:hRule="atLeast"/>
              </w:trPr>
              <w:tc>
                <w:tcPr>
                  <w:tcW w:w="72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 желтоқсандағы № 22/2-V </w:t>
                  </w:r>
                </w:p>
              </w:tc>
            </w:tr>
            <w:tr>
              <w:trPr>
                <w:trHeight w:val="30" w:hRule="atLeast"/>
              </w:trPr>
              <w:tc>
                <w:tcPr>
                  <w:tcW w:w="72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 қосымша</w:t>
                  </w:r>
                </w:p>
              </w:tc>
            </w:tr>
          </w:tbl>
          <w:p/>
        </w:tc>
      </w:tr>
    </w:tbl>
    <w:p>
      <w:pPr>
        <w:spacing w:after="0"/>
        <w:ind w:left="0"/>
        <w:jc w:val="left"/>
      </w:pPr>
      <w:r>
        <w:rPr>
          <w:rFonts w:ascii="Times New Roman"/>
          <w:b/>
          <w:i w:val="false"/>
          <w:color w:val="000000"/>
        </w:rPr>
        <w:t xml:space="preserve"> Жерлеу орындарын ұстау және туыстары жоқ адамдарды жерлеуге шығындар</w:t>
      </w:r>
    </w:p>
    <w:p>
      <w:pPr>
        <w:spacing w:after="0"/>
        <w:ind w:left="0"/>
        <w:jc w:val="left"/>
      </w:pPr>
      <w:r>
        <w:rPr>
          <w:rFonts w:ascii="Times New Roman"/>
          <w:b w:val="false"/>
          <w:i w:val="false"/>
          <w:color w:val="ff0000"/>
          <w:sz w:val="28"/>
        </w:rPr>
        <w:t xml:space="preserve">      Ескерту. 9 қосымша жаңа редакцияда - Шығыс Қазақстан облысы Глубокое аудандық мәслихатының 15.12.2014 </w:t>
      </w:r>
      <w:r>
        <w:rPr>
          <w:rFonts w:ascii="Times New Roman"/>
          <w:b w:val="false"/>
          <w:i w:val="false"/>
          <w:color w:val="ff0000"/>
          <w:sz w:val="28"/>
        </w:rPr>
        <w:t xml:space="preserve"> № 31/2-V</w:t>
      </w:r>
      <w:r>
        <w:rPr>
          <w:rFonts w:ascii="Times New Roman"/>
          <w:b w:val="false"/>
          <w:i w:val="false"/>
          <w:color w:val="ff0000"/>
          <w:sz w:val="28"/>
        </w:rPr>
        <w:t xml:space="preserve"> (01.01.2014 бастап </w:t>
      </w:r>
      <w:r>
        <w:rPr>
          <w:rFonts w:ascii="Times New Roman"/>
          <w:b w:val="false"/>
          <w:i w:val="false"/>
          <w:color w:val="ff0000"/>
          <w:sz w:val="28"/>
        </w:rPr>
        <w:t xml:space="preserve"> 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254"/>
        <w:gridCol w:w="2853"/>
        <w:gridCol w:w="8994"/>
        <w:gridCol w:w="12"/>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123010</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360"/>
              <w:gridCol w:w="4392"/>
            </w:tblGrid>
            <w:tr>
              <w:trPr>
                <w:trHeight w:val="30" w:hRule="atLeast"/>
              </w:trPr>
              <w:tc>
                <w:tcPr>
                  <w:tcW w:w="73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p>
              </w:tc>
            </w:tr>
            <w:tr>
              <w:trPr>
                <w:trHeight w:val="30" w:hRule="atLeast"/>
              </w:trPr>
              <w:tc>
                <w:tcPr>
                  <w:tcW w:w="73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2013 жылғы </w:t>
                  </w:r>
                </w:p>
              </w:tc>
            </w:tr>
            <w:tr>
              <w:trPr>
                <w:trHeight w:val="30" w:hRule="atLeast"/>
              </w:trPr>
              <w:tc>
                <w:tcPr>
                  <w:tcW w:w="73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 желтоқсандағы № 22/2-V </w:t>
                  </w:r>
                </w:p>
              </w:tc>
            </w:tr>
            <w:tr>
              <w:trPr>
                <w:trHeight w:val="30" w:hRule="atLeast"/>
              </w:trPr>
              <w:tc>
                <w:tcPr>
                  <w:tcW w:w="73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қосымша</w:t>
                  </w:r>
                </w:p>
              </w:tc>
            </w:tr>
          </w:tbl>
          <w:p/>
        </w:tc>
      </w:tr>
    </w:tbl>
    <w:p>
      <w:pPr>
        <w:spacing w:after="0"/>
        <w:ind w:left="0"/>
        <w:jc w:val="left"/>
      </w:pPr>
      <w:r>
        <w:rPr>
          <w:rFonts w:ascii="Times New Roman"/>
          <w:b/>
          <w:i w:val="false"/>
          <w:color w:val="000000"/>
        </w:rPr>
        <w:t xml:space="preserve"> Елді мекендерді абаттандыруға және көгалдандыруға шығындар</w:t>
      </w:r>
    </w:p>
    <w:p>
      <w:pPr>
        <w:spacing w:after="0"/>
        <w:ind w:left="0"/>
        <w:jc w:val="left"/>
      </w:pPr>
      <w:r>
        <w:rPr>
          <w:rFonts w:ascii="Times New Roman"/>
          <w:b w:val="false"/>
          <w:i w:val="false"/>
          <w:color w:val="ff0000"/>
          <w:sz w:val="28"/>
        </w:rPr>
        <w:t xml:space="preserve">      Ескерту. 10 қосымша жаңа редакцияда - Шығыс Қазақстан облысы Глубокое аудандық мәслихатының 28.10.2014 </w:t>
      </w:r>
      <w:r>
        <w:rPr>
          <w:rFonts w:ascii="Times New Roman"/>
          <w:b w:val="false"/>
          <w:i w:val="false"/>
          <w:color w:val="ff0000"/>
          <w:sz w:val="28"/>
        </w:rPr>
        <w:t xml:space="preserve"> № 30/4-V</w:t>
      </w:r>
      <w:r>
        <w:rPr>
          <w:rFonts w:ascii="Times New Roman"/>
          <w:b w:val="false"/>
          <w:i w:val="false"/>
          <w:color w:val="ff0000"/>
          <w:sz w:val="28"/>
        </w:rPr>
        <w:t xml:space="preserve"> (01.01.2014 бастап </w:t>
      </w:r>
      <w:r>
        <w:rPr>
          <w:rFonts w:ascii="Times New Roman"/>
          <w:b w:val="false"/>
          <w:i w:val="false"/>
          <w:color w:val="ff0000"/>
          <w:sz w:val="28"/>
        </w:rPr>
        <w:t xml:space="preserve"> 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285"/>
        <w:gridCol w:w="2310"/>
        <w:gridCol w:w="9510"/>
        <w:gridCol w:w="8"/>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123011015</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3557</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 А Р Л Ы Ғ Ы </w:t>
            </w: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339"/>
              <w:gridCol w:w="4382"/>
            </w:tblGrid>
            <w:tr>
              <w:trPr>
                <w:trHeight w:val="30" w:hRule="atLeast"/>
              </w:trPr>
              <w:tc>
                <w:tcPr>
                  <w:tcW w:w="73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p>
              </w:tc>
            </w:tr>
            <w:tr>
              <w:trPr>
                <w:trHeight w:val="30" w:hRule="atLeast"/>
              </w:trPr>
              <w:tc>
                <w:tcPr>
                  <w:tcW w:w="73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2013 жылғы </w:t>
                  </w:r>
                </w:p>
              </w:tc>
            </w:tr>
            <w:tr>
              <w:trPr>
                <w:trHeight w:val="30" w:hRule="atLeast"/>
              </w:trPr>
              <w:tc>
                <w:tcPr>
                  <w:tcW w:w="73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 желтоқсандағы № 22/2-V </w:t>
                  </w:r>
                </w:p>
              </w:tc>
            </w:tr>
            <w:tr>
              <w:trPr>
                <w:trHeight w:val="30" w:hRule="atLeast"/>
              </w:trPr>
              <w:tc>
                <w:tcPr>
                  <w:tcW w:w="73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 қосымша</w:t>
                  </w:r>
                </w:p>
              </w:tc>
            </w:tr>
          </w:tbl>
          <w:p/>
        </w:tc>
      </w:tr>
    </w:tbl>
    <w:p>
      <w:pPr>
        <w:spacing w:after="0"/>
        <w:ind w:left="0"/>
        <w:jc w:val="left"/>
      </w:pPr>
      <w:r>
        <w:rPr>
          <w:rFonts w:ascii="Times New Roman"/>
          <w:b/>
          <w:i w:val="false"/>
          <w:color w:val="000000"/>
        </w:rPr>
        <w:t xml:space="preserve"> Аудандық маңызы бар қалаларда, кенттерде, ауылдарда, ауылдық округтерде автомобиль жолдарының жұмыс істеуін қамтамасыз етуге шығындар</w:t>
      </w:r>
    </w:p>
    <w:p>
      <w:pPr>
        <w:spacing w:after="0"/>
        <w:ind w:left="0"/>
        <w:jc w:val="left"/>
      </w:pPr>
      <w:r>
        <w:rPr>
          <w:rFonts w:ascii="Times New Roman"/>
          <w:b w:val="false"/>
          <w:i w:val="false"/>
          <w:color w:val="ff0000"/>
          <w:sz w:val="28"/>
        </w:rPr>
        <w:t xml:space="preserve">      Ескерту. 11 қосымша жаңа редакцияда - Шығыс Қазақстан облысы Глубокое аудандық мәслихатының 28.10.2014 </w:t>
      </w:r>
      <w:r>
        <w:rPr>
          <w:rFonts w:ascii="Times New Roman"/>
          <w:b w:val="false"/>
          <w:i w:val="false"/>
          <w:color w:val="ff0000"/>
          <w:sz w:val="28"/>
        </w:rPr>
        <w:t xml:space="preserve"> № 30/4-V</w:t>
      </w:r>
      <w:r>
        <w:rPr>
          <w:rFonts w:ascii="Times New Roman"/>
          <w:b w:val="false"/>
          <w:i w:val="false"/>
          <w:color w:val="ff0000"/>
          <w:sz w:val="28"/>
        </w:rPr>
        <w:t xml:space="preserve"> (01.01.2014 бастап </w:t>
      </w:r>
      <w:r>
        <w:rPr>
          <w:rFonts w:ascii="Times New Roman"/>
          <w:b w:val="false"/>
          <w:i w:val="false"/>
          <w:color w:val="ff0000"/>
          <w:sz w:val="28"/>
        </w:rPr>
        <w:t xml:space="preserve"> 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4481"/>
        <w:gridCol w:w="5688"/>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Кенттік және ауылдық округтердің атауы</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123013</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"Верхнеберезовский кенті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"Веселовка ауылдық округі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кенті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"Калинин ауылдық округі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ауылдық округі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"Краснояр ауылдық округі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"Куйбышев ауылдық округі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"Малоубинка ауылдық округі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"Опытное поле ауылдық округі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12716</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4"/>
              <w:gridCol w:w="4499"/>
            </w:tblGrid>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2013 жылғы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 желтоқсандағы № 22/2-V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 қосымша</w:t>
                  </w:r>
                </w:p>
              </w:tc>
            </w:tr>
          </w:tbl>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"Өңірлерді дамыту" Бағдарламасы</w:t>
      </w:r>
      <w:r>
        <w:rPr>
          <w:rFonts w:ascii="Times New Roman"/>
          <w:b/>
          <w:i w:val="false"/>
          <w:color w:val="000000"/>
          <w:sz w:val="28"/>
        </w:rPr>
        <w:t xml:space="preserve"> шеңберінде өңірлерді экономикалық дамытуға жәрдемдесу бойынша шараларды іске асыруға шығындар</w:t>
      </w:r>
      <w:r>
        <w:br/>
      </w:r>
      <w:r>
        <w:rPr>
          <w:rFonts w:ascii="Times New Roman"/>
          <w:b w:val="false"/>
          <w:i w:val="false"/>
          <w:color w:val="000000"/>
          <w:sz w:val="28"/>
        </w:rPr>
        <w:t>
</w:t>
      </w:r>
      <w:r>
        <w:rPr>
          <w:rFonts w:ascii="Times New Roman"/>
          <w:b w:val="false"/>
          <w:i w:val="false"/>
          <w:color w:val="ff0000"/>
          <w:sz w:val="28"/>
        </w:rPr>
        <w:t xml:space="preserve">      Ескерту. 12 қосымша жаңа редакцияда - Шығыс Қазақстан облысы Глубокое аудандық мәслихатының 15.12.2014 </w:t>
      </w:r>
      <w:r>
        <w:rPr>
          <w:rFonts w:ascii="Times New Roman"/>
          <w:b w:val="false"/>
          <w:i w:val="false"/>
          <w:color w:val="ff0000"/>
          <w:sz w:val="28"/>
        </w:rPr>
        <w:t xml:space="preserve"> № 31/2-V</w:t>
      </w:r>
      <w:r>
        <w:rPr>
          <w:rFonts w:ascii="Times New Roman"/>
          <w:b w:val="false"/>
          <w:i w:val="false"/>
          <w:color w:val="ff0000"/>
          <w:sz w:val="28"/>
        </w:rPr>
        <w:t xml:space="preserve"> (01.01.2014 бастап </w:t>
      </w:r>
      <w:r>
        <w:rPr>
          <w:rFonts w:ascii="Times New Roman"/>
          <w:b w:val="false"/>
          <w:i w:val="false"/>
          <w:color w:val="ff0000"/>
          <w:sz w:val="28"/>
        </w:rPr>
        <w:t xml:space="preserve"> 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4325"/>
        <w:gridCol w:w="5919"/>
      </w:tblGrid>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әкімінің аппараты" ММ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1565,8</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16296</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"Верхнеберезовский кенті әкімінің аппараты" ММ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1948,8</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18828</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6049,9</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5065,5</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5712</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1112,1</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"Опытное поле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8288</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Р Л Ы Ғ Ы</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82595,1</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4"/>
              <w:gridCol w:w="4499"/>
            </w:tblGrid>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2013 жылғы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 желтоқсандағы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22/2-V шешіміне 13 қосымша</w:t>
                  </w:r>
                </w:p>
              </w:tc>
            </w:tr>
          </w:tbl>
          <w:p/>
        </w:tc>
      </w:tr>
    </w:tbl>
    <w:p>
      <w:pPr>
        <w:spacing w:after="0"/>
        <w:ind w:left="0"/>
        <w:jc w:val="left"/>
      </w:pPr>
      <w:r>
        <w:rPr>
          <w:rFonts w:ascii="Times New Roman"/>
          <w:b w:val="false"/>
          <w:i w:val="false"/>
          <w:color w:val="000000"/>
          <w:sz w:val="28"/>
        </w:rPr>
        <w:t>      </w:t>
      </w:r>
      <w:r>
        <w:rPr>
          <w:rFonts w:ascii="Times New Roman"/>
          <w:b/>
          <w:i w:val="false"/>
          <w:color w:val="000000"/>
          <w:sz w:val="28"/>
        </w:rPr>
        <w:t>Жергілікті деңгейде дене шынықтыру-сауықтыру және спорттық іс-шараларды іске асыруға шығындар</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4481"/>
        <w:gridCol w:w="5688"/>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Кенттік және ауылдық округтердің атауы</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123028</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"Верхнеберезовский кенті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"Веселовка ауылдық округі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кенті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"Калинин ауылдық округі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ауылдық округі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"Краснояр ауылдық округі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"Куйбышев ауылдық округі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"Малоубинка ауылдық округі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"Опытное поле ауылдық округі әкімінің аппараты" ММ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4"/>
              <w:gridCol w:w="4499"/>
            </w:tblGrid>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2013 жылғы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 желтоқсандағы № 22/2-V </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 қосымша</w:t>
                  </w:r>
                </w:p>
              </w:tc>
            </w:tr>
          </w:tbl>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2020 Жұмыспен қамту Жол Картасы</w:t>
      </w:r>
      <w:r>
        <w:rPr>
          <w:rFonts w:ascii="Times New Roman"/>
          <w:b/>
          <w:i w:val="false"/>
          <w:color w:val="000000"/>
          <w:sz w:val="28"/>
        </w:rPr>
        <w:t xml:space="preserve"> бойынша қалалар мен ауылдық елді мекендерді дамыту шеңберінде объектілерді жөндеу мен абаттандыруға шығындар</w:t>
      </w:r>
      <w:r>
        <w:br/>
      </w:r>
      <w:r>
        <w:rPr>
          <w:rFonts w:ascii="Times New Roman"/>
          <w:b w:val="false"/>
          <w:i w:val="false"/>
          <w:color w:val="000000"/>
          <w:sz w:val="28"/>
        </w:rPr>
        <w:t>
</w:t>
      </w:r>
      <w:r>
        <w:rPr>
          <w:rFonts w:ascii="Times New Roman"/>
          <w:b w:val="false"/>
          <w:i w:val="false"/>
          <w:color w:val="ff0000"/>
          <w:sz w:val="28"/>
        </w:rPr>
        <w:t xml:space="preserve">      Ескерту. 14 қосымша жаңа редакцияда - Шығыс Қазақстан облысы Глубокое аудандық мәслихатының 24.07.2014 </w:t>
      </w:r>
      <w:r>
        <w:rPr>
          <w:rFonts w:ascii="Times New Roman"/>
          <w:b w:val="false"/>
          <w:i w:val="false"/>
          <w:color w:val="ff0000"/>
          <w:sz w:val="28"/>
        </w:rPr>
        <w:t xml:space="preserve"> № 28/4-V</w:t>
      </w:r>
      <w:r>
        <w:rPr>
          <w:rFonts w:ascii="Times New Roman"/>
          <w:b w:val="false"/>
          <w:i w:val="false"/>
          <w:color w:val="ff0000"/>
          <w:sz w:val="28"/>
        </w:rPr>
        <w:t xml:space="preserve"> (01.01.2014 бастап </w:t>
      </w:r>
      <w:r>
        <w:rPr>
          <w:rFonts w:ascii="Times New Roman"/>
          <w:b w:val="false"/>
          <w:i w:val="false"/>
          <w:color w:val="ff0000"/>
          <w:sz w:val="28"/>
        </w:rPr>
        <w:t xml:space="preserve"> 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4525"/>
        <w:gridCol w:w="6379"/>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123027</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"Верхнеберезовский кенті әкімінің аппараты" ММ </w:t>
            </w: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2503</w:t>
            </w: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кенті әкімінің аппараты" ММ </w:t>
            </w: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5154,4</w:t>
            </w: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"Куйбышев ауылдық округі әкімінің аппараты" ММ </w:t>
            </w: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