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5a7c" w14:textId="5fa5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елді мекендерде тұратын және жұмыс істейтін мемлекеттік ұйымдардың мамандарына отын сатып алу үшін әлеуметтік көмек беру туралы" 2012 жылғы 20 қарашадағы № 10/3-V мәслихаттың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2013 жылғы 12 шілдедегі № 17/5-V шешімі. Шығыс Қазақстан облысының Әділет департаментінде 2013 жылғы 06 тамызда № 3026 болып тіркелді. Күші жойылды - Глубокое аудандық мәслихатының 2014 жылғы 19 наурыздағы № 24/9-V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Күші жойылды - Глубокое аудандық мәслихатының 19.03.2014 № 24/9-V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"Агроөнеркәсіптік кешенді және ауылдық аумақтарды дамытуды мемлекеттік реттеу туралы" 2005 жылғы 8 шілдедегі Қазақстан Республикасы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"Ауылдық елді мекендерде тұратын және жұмыс істейтін мемлекеттік ұйымдардың мамандарына отын сатып алу үшін әлеуметтік көмек беру туралы" 2012 жылғы 20 қарашадағы № 10/3-V Глубокое аудандық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2752 болып тіркелген, 2012 жылғы 11 желтоқсандағы "Ақ бұлақ", "Огни Прииртышья"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әлеуметтік қамтамасыз ету, білім беру, мәдениет, спорт ұйымдарының мамандарына әлеуметтік көмек 8600 (сегіз мың алты жүз) теңге мөлшерінде беріледі.".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