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5e1f" w14:textId="2425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
желтоқсандағы № 12/2-V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2013 жылғы 22 ақпандағы N 13/2-V шешімі. Шығыс Қазақстан облысының Әділет департаментінде 2013 жылғы 05 наурызда N 2890 болып тіркелді. Шешімнің қабылдау мерзімінің өтуіне байланысты қолдану тоқтатылды (Глубокое аудандық мәслихатының 2013 жылғы 19 желтоқсандағы N 302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(Глубокое аудандық мәслихатының 19.12.2013 N 302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12 ақпандағы № 10/112-V Шығыс Қазақстан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2887 болып тіркелген) Глубокое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21 желтоқсандағы № 12/2-V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2805 болып тіркелген, 2013 жылғы 15 қаңтардағы № 4 «Ақ бұлақ», 2013 жылғы 15 қаңтардағы № 4 «Огни Прииртышья»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арналған мынадай 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3315305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- 1397482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1882309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3414402,6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52155,3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57123,3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  тапшылығы (профициті) - -151252,9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151252,9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99097,9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Аудандық бюджетте республикалық бюджеттен нысаналы трансферттер 266631 мың теңге сомасында көзделсін,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бірінші, он екінші, он үшінші абзацтар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абзацпен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органның күрделі шығындары </w:t>
      </w:r>
      <w:r>
        <w:rPr>
          <w:rFonts w:ascii="Times New Roman"/>
          <w:b w:val="false"/>
          <w:i w:val="false"/>
          <w:color w:val="000000"/>
          <w:sz w:val="28"/>
        </w:rPr>
        <w:t>14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2919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қосымшалар жаңа басылымда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Коротков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Баймульдинов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84"/>
        <w:gridCol w:w="625"/>
        <w:gridCol w:w="9198"/>
        <w:gridCol w:w="1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3315305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1432996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1397482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826"/>
        <w:gridCol w:w="740"/>
        <w:gridCol w:w="7755"/>
        <w:gridCol w:w="2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3414402,6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295238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257763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2357204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1898628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 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3253,6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3253,6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3253,6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-151252,9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151252,9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 тұрған бюджет алдындағы борышын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99097,9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99097,9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99097,9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қаланың, кенттің,</w:t>
      </w:r>
      <w:r>
        <w:br/>
      </w:r>
      <w:r>
        <w:rPr>
          <w:rFonts w:ascii="Times New Roman"/>
          <w:b/>
          <w:i w:val="false"/>
          <w:color w:val="000000"/>
        </w:rPr>
        <w:t>
ауылдың (селоның), ауылдық (селолық) округтің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қызметін қамтамасыз ету қызметтеріне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591"/>
        <w:gridCol w:w="216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округтердің атауы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10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«Глубокое кенті әкімінің аппараты» ММ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  ауылдық округі 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көшелерін жарықтандыруға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9631"/>
        <w:gridCol w:w="2145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округтердің атауы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абаттандыруға және көгалдандыруға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544"/>
        <w:gridCol w:w="224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округтердің атауы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528"/>
        <w:gridCol w:w="2269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округтердің атауы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