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8f65" w14:textId="5658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Новодворовка ауылдық округінің Березовка подхозында, Березовка санаторийінде шектеу iс-шараларын енгiзе отырып карантин аймағының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2013 жылғы 29 наурыздағы N 662 қаулысы. Шығыс Қазақстан облысы Әділет департаментінде 2013 жылдың 19 сәуірінде N 2932 болып тіркелді. Күші жойылды - Шығыс Қазақстан облысы Бородулиха ауданы әкімдігінің 2013 жылғы 30 мамырдағы № 774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Бородулиха ауданы әкімдігінің 30.05.2013 № 774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339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>, «Жануарлардың шектеу iс-шаралары немесе карантин белгiленетiн жұқпалы ауруларының тiзбелерiн бекіту туралы» Қазақстан Республикасы Ауыл шаруашылығы министрінің 2012 жылғы 28 наурыздағы № 18-03/128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16 сәуірде № 7583 тіркелді), Бородулиха ауданының бас мемлекеттік ветеринарлық-санитарлық инспекторының 2013 жылғы 18 наурыздағы № 233 ұсынысы негізінде,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Новодворовка ауылдық округінің Березовка подхозында, Березовка санаторийінде ірі қара малдың құтыру ауруының анықталуына байланысты шектеу iс-шараларын енгiзе отырып, карантин аймағының ветеринариялық режимi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Ауыл шаруашылық министрлігі ветеринарлық бақылау және қадағалау комитетінің Бородулиха аудандық аумақтық инспекциясы» мемлекеттік мекемесінің бастығына (Т. Қадыров), сонымен қатар «Қазақстан Республикасы Денсаулық сақтау министрлігі мемлекеттік санитарлық-эпидемиологиялық қадағалау комитетінің Шығыс Қазақстан облысы бойынша департаментінің Бородулиха ауданы бойынша мемлекеттік санитарлық-эпидемиологиялық қадағалау басқармасы» мемлекеттік мекемесінің бастығына (Ғ. Сүлейменов) тиісті iс-шараларды ұйымдастыру және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А. Нұрғожинға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  Г. Акулов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Бородулиха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инспекциясы» ММ бастығы                     Т. Қадыров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2013 жыл 30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Шығыс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Бородулиха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басқармасы» ММ бастығы                 Ғ.Сүлейменов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2013 жыл 30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