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7f59" w14:textId="d3e7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Бесқарағай аудандық 
мәслихатының 2012 жылғы 21 желтоқсандағы № 10/2-V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2013 жылғы 07 қарашадағы № 17/1-V шешімі. Шығыс Қазақстан облысының Әділет департаментінде 2013 жылғы 13 қарашада № 3086 болып тіркелді. Күші жойылды - Шығыс Қазақстан облысы Бесқарағай аудандық мәслихатының 2013 жылғы 25 желтоқсандағы № 19/11-V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Бесқарағай аудандық мәслихатының 25.12.2013 № 19/11-V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«2013-2015 жылдарға арналған облыстық бюджет туралы» 2012 жылғы 7 желтоқсандағы № 8/99-V шешімге өзгерістер енгізу туралы» 2013 жылғы 24 қазандағы № 15/180-V (нормативтік құқықтық актілерді мемлекеттік тіркеу Тізілімінде 3078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21 желтоқсандағы № 10/2-V шешіміне (нормативтік құқықтық актілерді мемлекеттік тіркеу Тізілімінде 2799 нөмірімен тіркелген, 2013 жылғы 16 қаңтардағы «Бесқарағай тынысы» газетінің № 5, 6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«түсімдер – 2317097,2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337912,2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318846,0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14914,0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1979185,0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2305711,3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 беру – 3978,0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1215,0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 - 31000,0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31000,0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(профицит) – -23592,1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(профицитті пайдалану) – 23592,1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  Б. ҚҰСАИНОВ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Бесқарағай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 Қ. САДЫҚОВ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841"/>
        <w:gridCol w:w="969"/>
        <w:gridCol w:w="990"/>
        <w:gridCol w:w="7635"/>
        <w:gridCol w:w="2710"/>
      </w:tblGrid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Түсiмдер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2317097,2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337912,2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318846,0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132436,0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132436,0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көзiнен салық салынатын табыстардан ұсталатын жеке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118336,0</w:t>
            </w:r>
          </w:p>
        </w:tc>
      </w:tr>
      <w:tr>
        <w:trPr>
          <w:trHeight w:val="7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көзiнен салық салынбайтын табыстардан ұсталатын жеке табыс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116598,0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116598,0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116598,0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63671,0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34969,0</w:t>
            </w:r>
          </w:p>
        </w:tc>
      </w:tr>
      <w:tr>
        <w:trPr>
          <w:trHeight w:val="8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2943,0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9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қорғаныс жеріне және ауыл шаруашылығына арналмаған өзге де жерге салынатын жер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9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23239,0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22711,0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11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өзінің өндірістік мұқтаждарына пайдаланылатын дизель отыны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 алынатын алым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алынатын лицензиялық алым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8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 филиалдар мен өкiлдiктердi есептiк тiркегенi үшiн алынатын алым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 тіркегені және кеменiң немесе жасалып жатқан кеменiң ипотекасы үшін алынатын алым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мемлекеттiк тiркегені үшін алым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мәміле жасау құқығын мемлекеттік тіркегені үшін алынатын алым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басқа да салықтар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1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</w:p>
        </w:tc>
      </w:tr>
      <w:tr>
        <w:trPr>
          <w:trHeight w:val="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</w:p>
        </w:tc>
      </w:tr>
      <w:tr>
        <w:trPr>
          <w:trHeight w:val="30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тәрелік соттарының шешімдері бойынша атқару парақтарын, құжаттардың көшірмелерін (телнұсқаларын) бергені үшін алынатын мемлекеттік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2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 азаматтарға азаматтық хал актілерін тіркегені туралы қайта куәліктер бергені үшін, сондай-ақ туу, неке, некені бұзу, өліу туралы актілердің жазбаларын өзгерту, толықтыру, түзету мен қалпына келтіруге байланысты куәліктерді бергені үшін алынатын мемлекеттік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6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мемлекеттiк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14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 мемлекеттік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берілгені үшін алынатын мемлекеттік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5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 қаруының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құрыл-ғыларды, үрлемелі қуаты 7,5 Дж-дан аспайтын пневматикалық қаруды қоспағанда және калибрі 4,5 мм-ге дейінгілерін қоспағанда) әрбір бірлігін тіркегені және қайта тіркегені үшін алынатын мемлекеттік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5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 мен алып жүруге, тасымалдауға, Қазақстан Республикасының аумағына әкелуге және Қазақстан Республикасынан әкетуге рұқсат бергені үшін алынатын мемлекеттік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 алынатын мемлекеттік баж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4152,2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кiрiстер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9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кредиттер бойынша сыйақылар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1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11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9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5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түсетiн түсiмдер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түсетiн түсiмдер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1979185,0</w:t>
            </w:r>
          </w:p>
        </w:tc>
      </w:tr>
      <w:tr>
        <w:trPr>
          <w:trHeight w:val="7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1979185,0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430703,0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214396,0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216307,0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43"/>
        <w:gridCol w:w="907"/>
        <w:gridCol w:w="800"/>
        <w:gridCol w:w="7607"/>
        <w:gridCol w:w="2630"/>
      </w:tblGrid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2305711,3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241753,0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213453,0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15912,0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76811,0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67591,0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120730,0</w:t>
            </w:r>
          </w:p>
        </w:tc>
      </w:tr>
      <w:tr>
        <w:trPr>
          <w:trHeight w:val="9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село, селолық округ әкімінің қызметін қамтамасыз ету жөніндегі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109145,0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11585,0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15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15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12716,0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4423,0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4423,0</w:t>
            </w:r>
          </w:p>
        </w:tc>
      </w:tr>
      <w:tr>
        <w:trPr>
          <w:trHeight w:val="6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мен оларды жою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4423,0</w:t>
            </w:r>
          </w:p>
        </w:tc>
      </w:tr>
      <w:tr>
        <w:trPr>
          <w:trHeight w:val="6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9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7343,0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1281347,8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33384,0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1119107,8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1119107,8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1086491,8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32616,0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128856,0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60389,0</w:t>
            </w:r>
          </w:p>
        </w:tc>
      </w:tr>
      <w:tr>
        <w:trPr>
          <w:trHeight w:val="11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10566,0</w:t>
            </w:r>
          </w:p>
        </w:tc>
      </w:tr>
      <w:tr>
        <w:trPr>
          <w:trHeight w:val="6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11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34745,0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8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68467,0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166547,2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144947,0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144947,0</w:t>
            </w:r>
          </w:p>
        </w:tc>
      </w:tr>
      <w:tr>
        <w:trPr>
          <w:trHeight w:val="1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21283,0</w:t>
            </w:r>
          </w:p>
        </w:tc>
      </w:tr>
      <w:tr>
        <w:trPr>
          <w:trHeight w:val="17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</w:p>
        </w:tc>
      </w:tr>
      <w:tr>
        <w:trPr>
          <w:trHeight w:val="1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7122,0</w:t>
            </w:r>
          </w:p>
        </w:tc>
      </w:tr>
      <w:tr>
        <w:trPr>
          <w:trHeight w:val="1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1904,0</w:t>
            </w:r>
          </w:p>
        </w:tc>
      </w:tr>
      <w:tr>
        <w:trPr>
          <w:trHeight w:val="9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50514,0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11168,0</w:t>
            </w:r>
          </w:p>
        </w:tc>
      </w:tr>
      <w:tr>
        <w:trPr>
          <w:trHeight w:val="14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21600,2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21600,2</w:t>
            </w:r>
          </w:p>
        </w:tc>
      </w:tr>
      <w:tr>
        <w:trPr>
          <w:trHeight w:val="11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19633,2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270697,0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53480,0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53480,0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51045,0</w:t>
            </w:r>
          </w:p>
        </w:tc>
      </w:tr>
      <w:tr>
        <w:trPr>
          <w:trHeight w:val="6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 коммуникациялық инфрақұрылымды дамытуға мен жайластыруға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165626,0</w:t>
            </w:r>
          </w:p>
        </w:tc>
      </w:tr>
      <w:tr>
        <w:trPr>
          <w:trHeight w:val="9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152096,0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152096,0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51591,0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24202,0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4884,0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27389,0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13229,0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13560,0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125931,0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48378,0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бөлімі, мәдениет және тілдерді дамыту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48378,0</w:t>
            </w:r>
          </w:p>
        </w:tc>
      </w:tr>
      <w:tr>
        <w:trPr>
          <w:trHeight w:val="1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48378,0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3034,0</w:t>
            </w:r>
          </w:p>
        </w:tc>
      </w:tr>
      <w:tr>
        <w:trPr>
          <w:trHeight w:val="11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бөлімі, мәдениет және тілдерді дамыту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33035,0</w:t>
            </w:r>
          </w:p>
        </w:tc>
      </w:tr>
      <w:tr>
        <w:trPr>
          <w:trHeight w:val="8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37589,0</w:t>
            </w:r>
          </w:p>
        </w:tc>
      </w:tr>
      <w:tr>
        <w:trPr>
          <w:trHeight w:val="9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бөлімі, мәдениет және тілдерді дамыту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37589,0</w:t>
            </w:r>
          </w:p>
        </w:tc>
      </w:tr>
      <w:tr>
        <w:trPr>
          <w:trHeight w:val="15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13193,0</w:t>
            </w:r>
          </w:p>
        </w:tc>
      </w:tr>
      <w:tr>
        <w:trPr>
          <w:trHeight w:val="9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73150,0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21201,0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9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15280,0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11792,0</w:t>
            </w:r>
          </w:p>
        </w:tc>
      </w:tr>
      <w:tr>
        <w:trPr>
          <w:trHeight w:val="8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селолардың, селолық округтердiң шекарасын белгiлеу кезiнде жүргiзiлетiн жерге орналастыру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</w:p>
        </w:tc>
      </w:tr>
      <w:tr>
        <w:trPr>
          <w:trHeight w:val="9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40157,0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кұрылысы және кұрылыс қызметі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кұрылысы және кұрылыс қызметі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17450,0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17450,0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11319,0</w:t>
            </w:r>
          </w:p>
        </w:tc>
      </w:tr>
      <w:tr>
        <w:trPr>
          <w:trHeight w:val="11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қалақұрылыстық дамуының сызбасын, аудандық (облыстық) маңызы бар қалалардың, поселкелер мен ауылдық елді мекендердің бас жоспарларын әзірлеу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47224,0</w:t>
            </w:r>
          </w:p>
        </w:tc>
      </w:tr>
      <w:tr>
        <w:trPr>
          <w:trHeight w:val="1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9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селоларда, селолық округтерде автомобиль жолдарының жұмыс істеуін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10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41550,0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41550,0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9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59136,0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10211,0</w:t>
            </w:r>
          </w:p>
        </w:tc>
      </w:tr>
      <w:tr>
        <w:trPr>
          <w:trHeight w:val="9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48925,0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18021,0</w:t>
            </w:r>
          </w:p>
        </w:tc>
      </w:tr>
      <w:tr>
        <w:trPr>
          <w:trHeight w:val="9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18021,0</w:t>
            </w:r>
          </w:p>
        </w:tc>
      </w:tr>
      <w:tr>
        <w:trPr>
          <w:trHeight w:val="9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15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12896,0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11662,0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11662,0</w:t>
            </w:r>
          </w:p>
        </w:tc>
      </w:tr>
      <w:tr>
        <w:trPr>
          <w:trHeight w:val="1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1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1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2415,1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14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1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9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1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-23592,1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23592,1</w:t>
            </w:r>
          </w:p>
        </w:tc>
      </w:tr>
      <w:tr>
        <w:trPr>
          <w:trHeight w:val="1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1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