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9d63b" w14:textId="269d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инспекциясының пробациялық қызметі есебінде тұрған
тұлғалар, сонымен қатар бас бостандығынан айыру орындарынан босатылған тұлғалар және интернат ұйымдарының кәмелеттік жасқа толмаған түлектері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ауданының әкімдігінің 2013 жылғы 22 қаңтардағы N 22 қаулысы. Шығыс Қазақстан облысы Әділет департаментінде 2013 жылдың 12 ақпанында N 2877 болып тіркелді. Күші жойылды - Шығыс Қазақстан облысы Бесқарағай ауданының әкімдігінің 2013 жылғы 03 сәуірдегі N 153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ауданының әкімдігінің 2013.04.03 N 153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«Жұмыспен қамту туралы» Қазақстан Республикасының 2001 жылғы 23 қаңтардағы № 149 Заңының 7-бабы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5-6) тармақшаларына</w:t>
      </w:r>
      <w:r>
        <w:rPr>
          <w:rFonts w:ascii="Times New Roman"/>
          <w:b w:val="false"/>
          <w:i w:val="false"/>
          <w:color w:val="000000"/>
          <w:sz w:val="28"/>
        </w:rPr>
        <w:t xml:space="preserve"> сәйкес, жұмыс іздеуде қиындықтары бар қылмыстық атқару инспекциясының пробациялық қызметі есебінде тұрған тұлғаларды, сонымен қатар бас бостандығынан айыру орындарынан босатылған тұлғаларды және интернат ұйымдарының кәмелеттік жасқа толмаған түлектерін әлеуметтік қорғау және оларды жұмыспен қамтуды қамтамасыз ету мақсатында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Қылмыстық атқару инспекциясының пробациялық қызметі есебінде тұрған тұлғалар, сонымен қатар бас бостандығынан айыру орындарынан босатылған тұлғалар және интернат ұйымдарының кәмелеттік жасқа толмаған түлектері үшін жұмыс орындарының жалпы санынан бip пайыз мөлшерiнде квота белгіленсін.</w:t>
      </w:r>
      <w:r>
        <w:br/>
      </w:r>
      <w:r>
        <w:rPr>
          <w:rFonts w:ascii="Times New Roman"/>
          <w:b w:val="false"/>
          <w:i w:val="false"/>
          <w:color w:val="000000"/>
          <w:sz w:val="28"/>
        </w:rPr>
        <w:t>
</w:t>
      </w:r>
      <w:r>
        <w:rPr>
          <w:rFonts w:ascii="Times New Roman"/>
          <w:b w:val="false"/>
          <w:i w:val="false"/>
          <w:color w:val="000000"/>
          <w:sz w:val="28"/>
        </w:rPr>
        <w:t>
      2. Осы қаулының жүзеге асырылуына бақылау жасау Бесқарағай ауданы әкімінің орынбасары Е. Рахметуллинге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он күнтiзбелiк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әкiмi                                    К. Байгонусов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