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8bba" w14:textId="f7f8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15 шілдедегі № 14/4-V шешімі. Шығыс Қазақстан облысының Әділет департаментінде 2013 жылғы 23 шілдеде № 2997 болып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3 шілдедегі № 12/135-V «2013-2015 жылдарға арналған облыстық бюджет туралы» 2012 жылғы 7 желтоқсандағы № 8/99-V шешімге өзгерістер мен толықтырулар енгізу туралы» (Нормативтік құқықтық актілерді мемлекеттік тіркеу Тізілімінде № 2988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2622900,9 мың теңге, соның ішінде:</w:t>
      </w:r>
      <w:r>
        <w:br/>
      </w:r>
      <w:r>
        <w:rPr>
          <w:rFonts w:ascii="Times New Roman"/>
          <w:b w:val="false"/>
          <w:i w:val="false"/>
          <w:color w:val="000000"/>
          <w:sz w:val="28"/>
        </w:rPr>
        <w:t>
      салықтық түсімдер – 221323,0 мың теңге;</w:t>
      </w:r>
      <w:r>
        <w:br/>
      </w:r>
      <w:r>
        <w:rPr>
          <w:rFonts w:ascii="Times New Roman"/>
          <w:b w:val="false"/>
          <w:i w:val="false"/>
          <w:color w:val="000000"/>
          <w:sz w:val="28"/>
        </w:rPr>
        <w:t>
      салықтық емес түсімдер – 2162,0 мың теңге;</w:t>
      </w:r>
      <w:r>
        <w:br/>
      </w:r>
      <w:r>
        <w:rPr>
          <w:rFonts w:ascii="Times New Roman"/>
          <w:b w:val="false"/>
          <w:i w:val="false"/>
          <w:color w:val="000000"/>
          <w:sz w:val="28"/>
        </w:rPr>
        <w:t>
      негізгі капиталды сатудан түсетін түсімдер – 500,0 мың теңге;</w:t>
      </w:r>
      <w:r>
        <w:br/>
      </w:r>
      <w:r>
        <w:rPr>
          <w:rFonts w:ascii="Times New Roman"/>
          <w:b w:val="false"/>
          <w:i w:val="false"/>
          <w:color w:val="000000"/>
          <w:sz w:val="28"/>
        </w:rPr>
        <w:t>
      трансферттердің түсімдері – 2394622,0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2622900,5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224093,2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1228041,0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114927,6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««Басқалар» 13 функционалдық тобы 43093,5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Нұралы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0"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15 шілдедегі</w:t>
      </w:r>
      <w:r>
        <w:br/>
      </w:r>
      <w:r>
        <w:rPr>
          <w:rFonts w:ascii="Times New Roman"/>
          <w:b w:val="false"/>
          <w:i w:val="false"/>
          <w:color w:val="000000"/>
          <w:sz w:val="28"/>
        </w:rPr>
        <w:t>
№ 14/4-V шешіміне қосымша</w:t>
      </w:r>
    </w:p>
    <w:bookmarkEnd w:id="1"/>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bookmarkStart w:name="z11"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38"/>
        <w:gridCol w:w="908"/>
        <w:gridCol w:w="801"/>
        <w:gridCol w:w="8130"/>
        <w:gridCol w:w="2592"/>
      </w:tblGrid>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2 622 900,9</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221 323,0</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101 990,0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101 990,0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93 340,0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27 144,0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10 655,0</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4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0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2 394 622,0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2 394 622,0</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2 394 622,0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279 405,0</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683 139,0</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48"/>
        <w:gridCol w:w="839"/>
        <w:gridCol w:w="839"/>
        <w:gridCol w:w="774"/>
        <w:gridCol w:w="7550"/>
        <w:gridCol w:w="2642"/>
      </w:tblGrid>
      <w:tr>
        <w:trPr>
          <w:trHeight w:val="25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2 622 900,5</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224 093,2</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197 384,2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74 715,2</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68 082,2</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108 290,0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98 157,0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13 055,0</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11 995,0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1 228 041,0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886 965,0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886 965,0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826 421,0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810 101,0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241 845,0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6 697,7</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2 600,7</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211 100,0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176 894,0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159 865,0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159 865,0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17 029,0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17 029,0</w:t>
            </w:r>
          </w:p>
        </w:tc>
      </w:tr>
      <w:tr>
        <w:trPr>
          <w:trHeight w:val="12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418 689,0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328 285,0</w:t>
            </w:r>
          </w:p>
        </w:tc>
      </w:tr>
      <w:tr>
        <w:trPr>
          <w:trHeight w:val="9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328 285,0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313 285,0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36 310,0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79 904,0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10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74 822,0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316 301,0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256 069,0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23 295,0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114 927,6</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18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71 040,0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71 040,0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43 093,5</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42 895,5</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17 425,5</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14 295,5</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2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