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c617" w14:textId="b7bc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жылғы Риддер қаласының аумағында тұратын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2013 жылғы 13 желтоқсандағы № 1140 қаулысы. Шығыс Қазақстан облысының Әділет департаментінде 2014 жылғы 20 қаңтарда № 3171 болып тіркелді. Күші жойылды - Шығыс Қазақстан облысы Риддер қаласы әкімдігінің 02.12.2014 № 1112 қаулысымен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Шығыс Қазақстан облысы Риддер қаласы әкімдігінің 02.12.2014 № 1112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14) тармақшасына,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Риддер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2014 жылға Риддер қаласының аумағында тұрып жатқан халықтың келесі </w:t>
      </w:r>
      <w:r>
        <w:rPr>
          <w:rFonts w:ascii="Times New Roman"/>
          <w:b w:val="false"/>
          <w:i w:val="false"/>
          <w:color w:val="000000"/>
          <w:sz w:val="28"/>
        </w:rPr>
        <w:t>нысаналы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табысы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адамдар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балалар үйлерiнiң тәрбиеленушiлерi, жетiм балалар мен ата-ананың қамқорлығынсыз қалған жиырма үш жасқа дейiнгi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кәмелетке толмаған балаларды тәрбиелеп отырған жалғызiлiктi,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тәртiппен асырауында тұрақты күтiмдi, көмектi немесе қадағалауды қажет етедi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зейнеткерлiк жас алдындағы адамдар (жасына байланысты зейнеткерлiкке шығуға екi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Қарулы Күштерi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жоғары және жоғары оқу орнынан кейiнгi бiлiм беру ұйымдарын бiтiрушiлер;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жұмыс берушi-заңды тұлғаның таратылуына не жұмыс берушi-жеке тұлғаның қызметiн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қылмыстық-атқару инспекциясы пробация қызметiнiң </w:t>
      </w:r>
      <w:r>
        <w:rPr>
          <w:rFonts w:ascii="Times New Roman"/>
          <w:b w:val="false"/>
          <w:i w:val="false"/>
          <w:color w:val="000000"/>
          <w:sz w:val="28"/>
        </w:rPr>
        <w:t>есебiнде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ұзақ уақыт (бір жылдан астам) жұмыс істемейтін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50 жастан асқан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техникалық және кәсіптік бiлiм беру ұйымдарын бiтiрушiлер;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
</w:t>
      </w:r>
      <w:r>
        <w:rPr>
          <w:rFonts w:ascii="Times New Roman"/>
          <w:b w:val="false"/>
          <w:i w:val="false"/>
          <w:color w:val="000000"/>
          <w:sz w:val="28"/>
        </w:rPr>
        <w:t>
.басым кәсіптер (мамандықтар) бойынша кәсіптік оқытуды аяқтаған, </w:t>
      </w:r>
      <w:r>
        <w:rPr>
          <w:rFonts w:ascii="Times New Roman"/>
          <w:b w:val="false"/>
          <w:i w:val="false"/>
          <w:color w:val="000000"/>
          <w:sz w:val="28"/>
        </w:rPr>
        <w:t>Жұмыспен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қамту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</w:t>
      </w:r>
      <w:r>
        <w:rPr>
          <w:rFonts w:ascii="Times New Roman"/>
          <w:b w:val="false"/>
          <w:i w:val="false"/>
          <w:color w:val="000000"/>
          <w:sz w:val="28"/>
        </w:rPr>
        <w:t>жол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ка</w:t>
      </w:r>
      <w:r>
        <w:rPr>
          <w:rFonts w:ascii="Times New Roman"/>
          <w:b w:val="false"/>
          <w:i w:val="false"/>
          <w:color w:val="000000"/>
          <w:sz w:val="28"/>
        </w:rPr>
        <w:t>ртасының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қатысушылары.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«Риддер қаласының жұмыспен қамту және әлеуметтік бағдарламалар бөлімі» мемлекеттік мекемесі, «Риддер қаласының жұмыспен қамту орталығы» коммуналдық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халықтың нысаналы топтарына жататын адамдарды уақытша жұмыспен қамтуды қамтамасыз ету бойынша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халықтың нысаналы топтарына жататын адамдардың жұмысқа орналасуына көмек көрсету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орындалуына бақылау жасау Риддер қаласы әкімінің орынбасары Қ.Қ. Теленчиновке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оның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Риддер қаласының әкімі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Мұратов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