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498c" w14:textId="5d94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2013 жылғы 16 шілдедегі № 542 қаулысы. Шығыс Қазақстан облысының Әділет департаментінде 2013 жылғы 19 тамызда № 3034 болып тіркелді. Күші жойылды - Шығыс Қазақстан облысы Риддер қаласы әкімдігінің 2016 жылғы 21 сәуірдегі № 313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Риддер қаласы әкімдігінің 21.04.2016 № 313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тармақшасына сәйкес, жұмыс іздеуде қиындық көріп жүрген қылмыстық-атқару инспекциясы пробация қызметінің есебінде тұрған адамдарды әлеуметтік қорғау мақсатында және оларды жұмыспен қамтамасыз ету мақсатында,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Қылмыстық-атқару инспекциясы пробация қызметінің 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 үшін жұмыс орындарының жалпы санынан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жүзеге асырылуын бақылау Риддер қаласы әкімінің орынбасары Р.В. Дюсебаеваға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