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dfa0" w14:textId="61dd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жазасын өтеуге жазаға кесілген адамдар үшін қоғамдық жұмыс түрлерін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2013 жылғы 24 қаңтардағы N 64 қаулысы. Шығыс Қазақстан облысының Әділет департаментінде 2013 жылғы 19 ақпанда N 2883 болып тіркелді. Күші жойылды - Шығыс Қазақстан облысы Риддер қаласы әкімдігінің 02.12.2014 N 1112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Шығыс Қазақстан облысы Риддер қаласы әкімдігінің 02.12.2014 N 1112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жұмыстарға тарту түріндегі жазасын өтеуге жазаға кесілген адамдар үшін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түрлері анықталсын: қаланың аумағын көркейту және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«Риддер қаласының тұрғын үй-коммуналдық шаруашылығы, жолаушылар көлігі және автомобиль жолдары бөлімі» мемлекеттік мекемесіне «Шығыс Қазақстан облысы бойынша қылмыстық-атқару жүйесінің Департаменті Риддер қаласының қылмыстық-атқару инспекциясы» бөлімімен келісім бойынша қоғамдық жұмыстарға тарту түріндегі жазаға кесілгендермен жазасын өтеу үшін нысандар тізімі сотқа тоқсан сайын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Риддер қаласы әкімінің орынбасары А.Т. Хосчановқа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жарияланғаннан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7"/>
        <w:gridCol w:w="3183"/>
      </w:tblGrid>
      <w:tr>
        <w:trPr>
          <w:trHeight w:val="30" w:hRule="atLeast"/>
        </w:trPr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қылмыстық-атқару жүйесінің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инспекциясының бөлім бастығы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Сапарғалиев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24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