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ef4" w14:textId="d3c9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2012 жылғы 21 желтоқсандағы № 12/65-V "Семей қаласының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2013 жылғы 15 қарашадағы № 24/123-V шешімі. Шығыс Қазақстан облысының Әділет департаментінде 2013 жылғы 20 қарашада № 3098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24 қазандағы № 15/180-V «2013-2015 жылдарға арналған облыстық бюджет туралы» 2012 жылғы 7 желтоқсандағы № 8/99-V шешімге өзгерістер енгізу туралы» (нормативтік құқықтық актілерді мемлекеттік тіркеу Тізілімінде № 3078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2012 жылғы 21 желтоқсандағы № 12/65-IV «Семей қаласының 2013-2015 жылдарға арналған бюджеті туралы» (нормативтік құқықтық актілерді мемлекеттік тіркеу Тізілімінде № 2791 болып тіркелген, 2012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24 794 252,2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11 503 294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404 041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12 794 252,2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25 339 536,8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240 000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топтарына әлеуметтік көмекке – 238 224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орта білім беретін мектептерге оқу-әдістемелік кешендерін сатып алуға – 2 426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«Спартак» футбол клубы» КМҚК республикалық спорттық іс-шараларға дайындау және қатысуға – 21 332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613 269,2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жобалау, салу және (немесе) сатып алуға – 15 579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санын арттыруға – 16 502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 Р. Шілдебаев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  Б. Ақжалов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24/123-V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70"/>
        <w:gridCol w:w="959"/>
        <w:gridCol w:w="8528"/>
        <w:gridCol w:w="2831"/>
      </w:tblGrid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24 794 252,2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11 503 294,0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1 580 050,0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808 337,0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192 949,0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576 264,0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396 886,0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55 493,0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94 582,0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92 665,0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15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404 041,0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35"/>
        <w:gridCol w:w="756"/>
        <w:gridCol w:w="735"/>
        <w:gridCol w:w="7953"/>
        <w:gridCol w:w="2880"/>
      </w:tblGrid>
      <w:tr>
        <w:trPr>
          <w:trHeight w:val="5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25 339 536,8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540 950,7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433 622,7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262 617,0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147 515,7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127 515,8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19 999,9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14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8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8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14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1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14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8 068 668,8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747 164,0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6 098 076,0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6 098 076,0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5 738 061,0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360 015,0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709 022,8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546 074,4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31 177,4</w:t>
            </w:r>
          </w:p>
        </w:tc>
      </w:tr>
      <w:tr>
        <w:trPr>
          <w:trHeight w:val="11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1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6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5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305 479,0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1 043 648,0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122 001,0</w:t>
            </w:r>
          </w:p>
        </w:tc>
      </w:tr>
      <w:tr>
        <w:trPr>
          <w:trHeight w:val="15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5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285 566,0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4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3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6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11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103 633,0</w:t>
            </w:r>
          </w:p>
        </w:tc>
      </w:tr>
      <w:tr>
        <w:trPr>
          <w:trHeight w:val="5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5 562 237,8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2 811 131,9</w:t>
            </w:r>
          </w:p>
        </w:tc>
      </w:tr>
      <w:tr>
        <w:trPr>
          <w:trHeight w:val="9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2 789 650,2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1 532 320,4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1 049 463,8</w:t>
            </w:r>
          </w:p>
        </w:tc>
      </w:tr>
      <w:tr>
        <w:trPr>
          <w:trHeight w:val="10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13 778,0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1 842 050,0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9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416 042,6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117 256,7</w:t>
            </w:r>
          </w:p>
        </w:tc>
      </w:tr>
      <w:tr>
        <w:trPr>
          <w:trHeight w:val="6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298 785,9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1 425 260,4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224 675,5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694 970,8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505 614,1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909 055,9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907 224,9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486 195,2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55 842,8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7 386,6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357 800,3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729 628,0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193 869,0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246 007,0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245 607,0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11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223 248,0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102 171,0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6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34 583,0</w:t>
            </w:r>
          </w:p>
        </w:tc>
      </w:tr>
      <w:tr>
        <w:trPr>
          <w:trHeight w:val="9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1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5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12 649,0</w:t>
            </w:r>
          </w:p>
        </w:tc>
      </w:tr>
      <w:tr>
        <w:trPr>
          <w:trHeight w:val="6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5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9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174 452,0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66 573,0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61 538,0</w:t>
            </w:r>
          </w:p>
        </w:tc>
      </w:tr>
      <w:tr>
        <w:trPr>
          <w:trHeight w:val="1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32 231,5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17 099,5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33 671,8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32 485,8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189 876,0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18 098,0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1 447 303,3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247 845,2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1 198 744,2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339 093,2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312 524,2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1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8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71 586,2</w:t>
            </w:r>
          </w:p>
        </w:tc>
      </w:tr>
      <w:tr>
        <w:trPr>
          <w:trHeight w:val="15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68 927,5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2 658,7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8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6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24/123-V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округтері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6"/>
        <w:gridCol w:w="2118"/>
        <w:gridCol w:w="1976"/>
        <w:gridCol w:w="1191"/>
        <w:gridCol w:w="930"/>
        <w:gridCol w:w="1453"/>
        <w:gridCol w:w="1192"/>
        <w:gridCol w:w="1717"/>
      </w:tblGrid>
      <w:tr>
        <w:trPr>
          <w:trHeight w:val="37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 "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2 536,3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2 691,1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7 343,9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9 275,9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10 444,3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8 935,7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2 520,5</w:t>
            </w:r>
          </w:p>
        </w:tc>
      </w:tr>
      <w:tr>
        <w:trPr>
          <w:trHeight w:val="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150 093,7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127 515,8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736,0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95,0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747,0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19 999,9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