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baa19" w14:textId="76baa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2012 жылғы 21 желтоқсандағы № 12/65-V "Семей қаласының 2013-2015 жылдарға арналған бюджеті туралы" шешімге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Семей қаласының мәслихатының 2013 жылғы 21 тамыздағы № 22/114-V шешімі. Шығыс Қазақстан облысының Әділет департаментінде 2013 жылғы 28 тамызда № 3043 болып тіркелді. Шешімнің қабылдау мерзімінің өтуіне байланысты қолдану тоқтатылды - (Шығыс Қазақстан облысы Семей қаласының мәслихат аппаратының 2013 жылғы 26 желтоқсандағы № 01-26/463 хаты)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Ескерту. Шешімнің қабылдау мерзімінің өтуіне байланысты қолдану тоқтатылды - (Шығыс Қазақстан облысы Семей қаласының мәслихат аппаратының 26.12.2013 № 01-26/463 хаты).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106-бабының 2-тармағының 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109-бабына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«Қазақстан Республикасындағы жергілікті мемлекеттік басқару және өзін-өзі басқару туралы» Заңының 6-бабының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Шығыс Қазақстан облыстық мәслихатының 2013 жылғы 9 тамыздағы № 13/155-V «2013-2015 жылдарға арналған облыстық бюджет туралы» 2012 жылғы 7 желтоқсандағы № 8/99-V шешімге өзгерістер енгізу туралы» (нормативтік құқықтық актілерді мемлекеттік тіркеудің тізілімінде № 3031 болып тіркелген)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Семей қаласының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2012 жылғы 21 желтоқсандағы № 12/65-IV «Семей қаласының 2013-2015 жылдарға арналған бюджеті туралы» (нормативтік құқықтық актілерді мемлекеттік тіркеудің тізілімінде 2012 жылғы 29 желтоқсандағы №  2791 болып тіркелген, 2012 жылғы 4 қаңтардағы № 1-2 «Семей таңы» және «Вести Семей» газеттерінде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1-тармағында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«кірістер – 24 731 771,2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11 475 922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82 217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402 158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12 771 474,2 мың теңге;»;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«шығындар – 25 277 055,8 мың теңге;»;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10-тармақта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екінші абзац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«мұқтаж азаматтардың жекелеген топтарына әлеуметтік көмекке – 247 226 мың теңге;»;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10-1-тармақта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төртінші абзац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«сумен жабдықтау және су бұру жүйесін дамытуға – 27 778 мың теңге;»;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жетінші абзацпен толықтырылып,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«инженерлік-коммуникациялық инфрақұрылымды жобалау, салу және (немесе) сатып алуға – 202 646,2 мың теңге.»;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 </w:t>
      </w:r>
      <w:r>
        <w:rPr>
          <w:rFonts w:ascii="Times New Roman"/>
          <w:b w:val="false"/>
          <w:i w:val="false"/>
          <w:color w:val="000000"/>
          <w:sz w:val="28"/>
        </w:rPr>
        <w:t>1-қосымша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2013 жылдың 1 қаңтарынан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Қалалық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        Ә. Әмренов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Қалалық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        Б. Ақжалов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2013 жылғы 21 тамыздағы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22/114-V шешiмге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bookmarkEnd w:id="1"/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Семей қаласының 2013 жылға арналған бюджеті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7"/>
        <w:gridCol w:w="707"/>
        <w:gridCol w:w="1044"/>
        <w:gridCol w:w="8575"/>
        <w:gridCol w:w="2707"/>
      </w:tblGrid>
      <w:tr>
        <w:trPr>
          <w:trHeight w:val="7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</w:t>
            </w:r>
          </w:p>
        </w:tc>
        <w:tc>
          <w:tcPr>
            <w:tcW w:w="8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7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7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24 731 771,2</w:t>
            </w:r>
          </w:p>
        </w:tc>
      </w:tr>
      <w:tr>
        <w:trPr>
          <w:trHeight w:val="7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түсiмдер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11 475 922,0</w:t>
            </w:r>
          </w:p>
        </w:tc>
      </w:tr>
      <w:tr>
        <w:trPr>
          <w:trHeight w:val="7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5 474 552,0</w:t>
            </w:r>
          </w:p>
        </w:tc>
      </w:tr>
      <w:tr>
        <w:trPr>
          <w:trHeight w:val="7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5 474 552,0</w:t>
            </w:r>
          </w:p>
        </w:tc>
      </w:tr>
      <w:tr>
        <w:trPr>
          <w:trHeight w:val="7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3 911 348,0</w:t>
            </w:r>
          </w:p>
        </w:tc>
      </w:tr>
      <w:tr>
        <w:trPr>
          <w:trHeight w:val="7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3 911 348,0</w:t>
            </w:r>
          </w:p>
        </w:tc>
      </w:tr>
      <w:tr>
        <w:trPr>
          <w:trHeight w:val="7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1 599 493,0</w:t>
            </w:r>
          </w:p>
        </w:tc>
      </w:tr>
      <w:tr>
        <w:trPr>
          <w:trHeight w:val="7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834 481,0</w:t>
            </w:r>
          </w:p>
        </w:tc>
      </w:tr>
      <w:tr>
        <w:trPr>
          <w:trHeight w:val="7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196 248,0</w:t>
            </w:r>
          </w:p>
        </w:tc>
      </w:tr>
      <w:tr>
        <w:trPr>
          <w:trHeight w:val="7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566 264,0</w:t>
            </w:r>
          </w:p>
        </w:tc>
      </w:tr>
      <w:tr>
        <w:trPr>
          <w:trHeight w:val="7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2 500,0</w:t>
            </w:r>
          </w:p>
        </w:tc>
      </w:tr>
      <w:tr>
        <w:trPr>
          <w:trHeight w:val="42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387 665,0</w:t>
            </w:r>
          </w:p>
        </w:tc>
      </w:tr>
      <w:tr>
        <w:trPr>
          <w:trHeight w:val="7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53 854,0</w:t>
            </w:r>
          </w:p>
        </w:tc>
      </w:tr>
      <w:tr>
        <w:trPr>
          <w:trHeight w:val="42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100 000,0</w:t>
            </w:r>
          </w:p>
        </w:tc>
      </w:tr>
      <w:tr>
        <w:trPr>
          <w:trHeight w:val="7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214 374,0</w:t>
            </w:r>
          </w:p>
        </w:tc>
      </w:tr>
      <w:tr>
        <w:trPr>
          <w:trHeight w:val="9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19 437,0</w:t>
            </w:r>
          </w:p>
        </w:tc>
      </w:tr>
      <w:tr>
        <w:trPr>
          <w:trHeight w:val="66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102 864,0</w:t>
            </w:r>
          </w:p>
        </w:tc>
      </w:tr>
      <w:tr>
        <w:trPr>
          <w:trHeight w:val="7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102 864,0</w:t>
            </w:r>
          </w:p>
        </w:tc>
      </w:tr>
      <w:tr>
        <w:trPr>
          <w:trHeight w:val="7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82 217,0</w:t>
            </w:r>
          </w:p>
        </w:tc>
      </w:tr>
      <w:tr>
        <w:trPr>
          <w:trHeight w:val="7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45 034,0</w:t>
            </w:r>
          </w:p>
        </w:tc>
      </w:tr>
      <w:tr>
        <w:trPr>
          <w:trHeight w:val="7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2 221,0</w:t>
            </w:r>
          </w:p>
        </w:tc>
      </w:tr>
      <w:tr>
        <w:trPr>
          <w:trHeight w:val="25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меншігіндегі, заңды тұлғалардағы қатысу үлесіне кірістер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16 284,0</w:t>
            </w:r>
          </w:p>
        </w:tc>
      </w:tr>
      <w:tr>
        <w:trPr>
          <w:trHeight w:val="34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26 529,0</w:t>
            </w:r>
          </w:p>
        </w:tc>
      </w:tr>
      <w:tr>
        <w:trPr>
          <w:trHeight w:val="52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4 000,0</w:t>
            </w:r>
          </w:p>
        </w:tc>
      </w:tr>
      <w:tr>
        <w:trPr>
          <w:trHeight w:val="30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4 000,0</w:t>
            </w:r>
          </w:p>
        </w:tc>
      </w:tr>
      <w:tr>
        <w:trPr>
          <w:trHeight w:val="45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3 890,0</w:t>
            </w:r>
          </w:p>
        </w:tc>
      </w:tr>
      <w:tr>
        <w:trPr>
          <w:trHeight w:val="15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3 890,0</w:t>
            </w:r>
          </w:p>
        </w:tc>
      </w:tr>
      <w:tr>
        <w:trPr>
          <w:trHeight w:val="7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29 293,0</w:t>
            </w:r>
          </w:p>
        </w:tc>
      </w:tr>
      <w:tr>
        <w:trPr>
          <w:trHeight w:val="7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29 293,0</w:t>
            </w:r>
          </w:p>
        </w:tc>
      </w:tr>
      <w:tr>
        <w:trPr>
          <w:trHeight w:val="7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402 158,0</w:t>
            </w:r>
          </w:p>
        </w:tc>
      </w:tr>
      <w:tr>
        <w:trPr>
          <w:trHeight w:val="7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236 158,0</w:t>
            </w:r>
          </w:p>
        </w:tc>
      </w:tr>
      <w:tr>
        <w:trPr>
          <w:trHeight w:val="7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236 158,0</w:t>
            </w:r>
          </w:p>
        </w:tc>
      </w:tr>
      <w:tr>
        <w:trPr>
          <w:trHeight w:val="37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166 000,0</w:t>
            </w:r>
          </w:p>
        </w:tc>
      </w:tr>
      <w:tr>
        <w:trPr>
          <w:trHeight w:val="7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151 000,0</w:t>
            </w:r>
          </w:p>
        </w:tc>
      </w:tr>
      <w:tr>
        <w:trPr>
          <w:trHeight w:val="7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15 000,0</w:t>
            </w:r>
          </w:p>
        </w:tc>
      </w:tr>
      <w:tr>
        <w:trPr>
          <w:trHeight w:val="7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12 771 474,2</w:t>
            </w:r>
          </w:p>
        </w:tc>
      </w:tr>
      <w:tr>
        <w:trPr>
          <w:trHeight w:val="7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12 771 474,2</w:t>
            </w:r>
          </w:p>
        </w:tc>
      </w:tr>
      <w:tr>
        <w:trPr>
          <w:trHeight w:val="7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12 771 474,2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8"/>
        <w:gridCol w:w="948"/>
        <w:gridCol w:w="778"/>
        <w:gridCol w:w="757"/>
        <w:gridCol w:w="7597"/>
        <w:gridCol w:w="2712"/>
      </w:tblGrid>
      <w:tr>
        <w:trPr>
          <w:trHeight w:val="54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шісі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лама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Шығыстардың атауы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75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75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25 277 055,8</w:t>
            </w:r>
          </w:p>
        </w:tc>
      </w:tr>
      <w:tr>
        <w:trPr>
          <w:trHeight w:val="135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528 241,5</w:t>
            </w:r>
          </w:p>
        </w:tc>
      </w:tr>
      <w:tr>
        <w:trPr>
          <w:trHeight w:val="69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418 932,5</w:t>
            </w:r>
          </w:p>
        </w:tc>
      </w:tr>
      <w:tr>
        <w:trPr>
          <w:trHeight w:val="9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17 127,0</w:t>
            </w:r>
          </w:p>
        </w:tc>
      </w:tr>
      <w:tr>
        <w:trPr>
          <w:trHeight w:val="75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16 612,0</w:t>
            </w:r>
          </w:p>
        </w:tc>
      </w:tr>
      <w:tr>
        <w:trPr>
          <w:trHeight w:val="375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515,0</w:t>
            </w:r>
          </w:p>
        </w:tc>
      </w:tr>
      <w:tr>
        <w:trPr>
          <w:trHeight w:val="75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271 069,0</w:t>
            </w:r>
          </w:p>
        </w:tc>
      </w:tr>
      <w:tr>
        <w:trPr>
          <w:trHeight w:val="75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244 903,0</w:t>
            </w:r>
          </w:p>
        </w:tc>
      </w:tr>
      <w:tr>
        <w:trPr>
          <w:trHeight w:val="75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1 100,0</w:t>
            </w:r>
          </w:p>
        </w:tc>
      </w:tr>
      <w:tr>
        <w:trPr>
          <w:trHeight w:val="375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25 066,0</w:t>
            </w:r>
          </w:p>
        </w:tc>
      </w:tr>
      <w:tr>
        <w:trPr>
          <w:trHeight w:val="39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130 736,5</w:t>
            </w:r>
          </w:p>
        </w:tc>
      </w:tr>
      <w:tr>
        <w:trPr>
          <w:trHeight w:val="90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125 156,5</w:t>
            </w:r>
          </w:p>
        </w:tc>
      </w:tr>
      <w:tr>
        <w:trPr>
          <w:trHeight w:val="375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5 580,0</w:t>
            </w:r>
          </w:p>
        </w:tc>
      </w:tr>
      <w:tr>
        <w:trPr>
          <w:trHeight w:val="75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65 956,0</w:t>
            </w:r>
          </w:p>
        </w:tc>
      </w:tr>
      <w:tr>
        <w:trPr>
          <w:trHeight w:val="75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65 956,0</w:t>
            </w:r>
          </w:p>
        </w:tc>
      </w:tr>
      <w:tr>
        <w:trPr>
          <w:trHeight w:val="1875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49 897,0</w:t>
            </w:r>
          </w:p>
        </w:tc>
      </w:tr>
      <w:tr>
        <w:trPr>
          <w:trHeight w:val="345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3 411,0</w:t>
            </w:r>
          </w:p>
        </w:tc>
      </w:tr>
      <w:tr>
        <w:trPr>
          <w:trHeight w:val="78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3 436,0</w:t>
            </w:r>
          </w:p>
        </w:tc>
      </w:tr>
      <w:tr>
        <w:trPr>
          <w:trHeight w:val="36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2 200,0</w:t>
            </w:r>
          </w:p>
        </w:tc>
      </w:tr>
      <w:tr>
        <w:trPr>
          <w:trHeight w:val="45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1 335,0</w:t>
            </w:r>
          </w:p>
        </w:tc>
      </w:tr>
      <w:tr>
        <w:trPr>
          <w:trHeight w:val="1875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жөніндегі жұмысты ұйымдастыру және біржолғы талондарды сатудан түскен сомаларды толық алынуын қамтамасыз ету жөніндегі жұмыстарды жүргізген мемлекеттік мекемені тарату бойынша іс-шаралар өткізу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5 677,0</w:t>
            </w:r>
          </w:p>
        </w:tc>
      </w:tr>
      <w:tr>
        <w:trPr>
          <w:trHeight w:val="75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43 353,0</w:t>
            </w:r>
          </w:p>
        </w:tc>
      </w:tr>
      <w:tr>
        <w:trPr>
          <w:trHeight w:val="24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43 353,0</w:t>
            </w:r>
          </w:p>
        </w:tc>
      </w:tr>
      <w:tr>
        <w:trPr>
          <w:trHeight w:val="144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40 630,0</w:t>
            </w:r>
          </w:p>
        </w:tc>
      </w:tr>
      <w:tr>
        <w:trPr>
          <w:trHeight w:val="375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1 785,0</w:t>
            </w:r>
          </w:p>
        </w:tc>
      </w:tr>
      <w:tr>
        <w:trPr>
          <w:trHeight w:val="117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капиталына мемлекеттiң қатысуы арқылы iске асырылуы жоспарланатын бюджеттiк инвестициялардың экономикалық сараптамасы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938,0</w:t>
            </w:r>
          </w:p>
        </w:tc>
      </w:tr>
      <w:tr>
        <w:trPr>
          <w:trHeight w:val="75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53 571,0</w:t>
            </w:r>
          </w:p>
        </w:tc>
      </w:tr>
      <w:tr>
        <w:trPr>
          <w:trHeight w:val="75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мұқтаждықтар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37 676,0</w:t>
            </w:r>
          </w:p>
        </w:tc>
      </w:tr>
      <w:tr>
        <w:trPr>
          <w:trHeight w:val="75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37 676,0</w:t>
            </w:r>
          </w:p>
        </w:tc>
      </w:tr>
      <w:tr>
        <w:trPr>
          <w:trHeight w:val="75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37 676,0</w:t>
            </w:r>
          </w:p>
        </w:tc>
      </w:tr>
      <w:tr>
        <w:trPr>
          <w:trHeight w:val="75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15 895,0</w:t>
            </w:r>
          </w:p>
        </w:tc>
      </w:tr>
      <w:tr>
        <w:trPr>
          <w:trHeight w:val="75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15 895,0</w:t>
            </w:r>
          </w:p>
        </w:tc>
      </w:tr>
      <w:tr>
        <w:trPr>
          <w:trHeight w:val="705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5 458,0</w:t>
            </w:r>
          </w:p>
        </w:tc>
      </w:tr>
      <w:tr>
        <w:trPr>
          <w:trHeight w:val="81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10 437,0</w:t>
            </w:r>
          </w:p>
        </w:tc>
      </w:tr>
      <w:tr>
        <w:trPr>
          <w:trHeight w:val="75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47 439,8</w:t>
            </w:r>
          </w:p>
        </w:tc>
      </w:tr>
      <w:tr>
        <w:trPr>
          <w:trHeight w:val="75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басқа да қызметтер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47 439,8</w:t>
            </w:r>
          </w:p>
        </w:tc>
      </w:tr>
      <w:tr>
        <w:trPr>
          <w:trHeight w:val="585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47 439,8</w:t>
            </w:r>
          </w:p>
        </w:tc>
      </w:tr>
      <w:tr>
        <w:trPr>
          <w:trHeight w:val="75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47 439,8</w:t>
            </w:r>
          </w:p>
        </w:tc>
      </w:tr>
      <w:tr>
        <w:trPr>
          <w:trHeight w:val="75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8 041 147,4</w:t>
            </w:r>
          </w:p>
        </w:tc>
      </w:tr>
      <w:tr>
        <w:trPr>
          <w:trHeight w:val="75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тәрбиелеу және оқыту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1 137 715,0</w:t>
            </w:r>
          </w:p>
        </w:tc>
      </w:tr>
      <w:tr>
        <w:trPr>
          <w:trHeight w:val="75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1 137 715,0</w:t>
            </w:r>
          </w:p>
        </w:tc>
      </w:tr>
      <w:tr>
        <w:trPr>
          <w:trHeight w:val="75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732 276,0</w:t>
            </w:r>
          </w:p>
        </w:tc>
      </w:tr>
      <w:tr>
        <w:trPr>
          <w:trHeight w:val="75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405 439,0</w:t>
            </w:r>
          </w:p>
        </w:tc>
      </w:tr>
      <w:tr>
        <w:trPr>
          <w:trHeight w:val="18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6 015 590,0</w:t>
            </w:r>
          </w:p>
        </w:tc>
      </w:tr>
      <w:tr>
        <w:trPr>
          <w:trHeight w:val="75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6 015 590,0</w:t>
            </w:r>
          </w:p>
        </w:tc>
      </w:tr>
      <w:tr>
        <w:trPr>
          <w:trHeight w:val="75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5 661 568,0</w:t>
            </w:r>
          </w:p>
        </w:tc>
      </w:tr>
      <w:tr>
        <w:trPr>
          <w:trHeight w:val="75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354 022,0</w:t>
            </w:r>
          </w:p>
        </w:tc>
      </w:tr>
      <w:tr>
        <w:trPr>
          <w:trHeight w:val="75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 кейінгі білім беру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112 077,0</w:t>
            </w:r>
          </w:p>
        </w:tc>
      </w:tr>
      <w:tr>
        <w:trPr>
          <w:trHeight w:val="24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112 077,0</w:t>
            </w:r>
          </w:p>
        </w:tc>
      </w:tr>
      <w:tr>
        <w:trPr>
          <w:trHeight w:val="75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112 077,0</w:t>
            </w:r>
          </w:p>
        </w:tc>
      </w:tr>
      <w:tr>
        <w:trPr>
          <w:trHeight w:val="75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775 765,4</w:t>
            </w:r>
          </w:p>
        </w:tc>
      </w:tr>
      <w:tr>
        <w:trPr>
          <w:trHeight w:val="75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604 548,0</w:t>
            </w:r>
          </w:p>
        </w:tc>
      </w:tr>
      <w:tr>
        <w:trPr>
          <w:trHeight w:val="24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33 570,0</w:t>
            </w:r>
          </w:p>
        </w:tc>
      </w:tr>
      <w:tr>
        <w:trPr>
          <w:trHeight w:val="117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76 090,0</w:t>
            </w:r>
          </w:p>
        </w:tc>
      </w:tr>
      <w:tr>
        <w:trPr>
          <w:trHeight w:val="525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(қалалалық) ауқымдағы мектеп олимпиадаларын және мектептен тыс іс-шараларды өткiзу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17 920,0</w:t>
            </w:r>
          </w:p>
        </w:tc>
      </w:tr>
      <w:tr>
        <w:trPr>
          <w:trHeight w:val="375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2 117,0</w:t>
            </w:r>
          </w:p>
        </w:tc>
      </w:tr>
      <w:tr>
        <w:trPr>
          <w:trHeight w:val="1065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  ай сайынғы ақшалай қаражат төлемдері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73 970,0</w:t>
            </w:r>
          </w:p>
        </w:tc>
      </w:tr>
      <w:tr>
        <w:trPr>
          <w:trHeight w:val="33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 жабдықпен, бағдарламалық қамтыммен қамтамасыз ету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10 290,0</w:t>
            </w:r>
          </w:p>
        </w:tc>
      </w:tr>
      <w:tr>
        <w:trPr>
          <w:trHeight w:val="255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373 151,0</w:t>
            </w:r>
          </w:p>
        </w:tc>
      </w:tr>
      <w:tr>
        <w:trPr>
          <w:trHeight w:val="18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068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компьютерлік сауаттылығын арттыруды қамтамасыз ету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17 440,0</w:t>
            </w:r>
          </w:p>
        </w:tc>
      </w:tr>
      <w:tr>
        <w:trPr>
          <w:trHeight w:val="24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171 217,4</w:t>
            </w:r>
          </w:p>
        </w:tc>
      </w:tr>
      <w:tr>
        <w:trPr>
          <w:trHeight w:val="75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171 217,4</w:t>
            </w:r>
          </w:p>
        </w:tc>
      </w:tr>
      <w:tr>
        <w:trPr>
          <w:trHeight w:val="195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1 055 665,0</w:t>
            </w:r>
          </w:p>
        </w:tc>
      </w:tr>
      <w:tr>
        <w:trPr>
          <w:trHeight w:val="75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942 162,0</w:t>
            </w:r>
          </w:p>
        </w:tc>
      </w:tr>
      <w:tr>
        <w:trPr>
          <w:trHeight w:val="465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942 162,0</w:t>
            </w:r>
          </w:p>
        </w:tc>
      </w:tr>
      <w:tr>
        <w:trPr>
          <w:trHeight w:val="75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121 501,0</w:t>
            </w:r>
          </w:p>
        </w:tc>
      </w:tr>
      <w:tr>
        <w:trPr>
          <w:trHeight w:val="114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заңнамасына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сәйкес әлеуметтік көмек көрсету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6 509,0</w:t>
            </w:r>
          </w:p>
        </w:tc>
      </w:tr>
      <w:tr>
        <w:trPr>
          <w:trHeight w:val="75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66 399,0</w:t>
            </w:r>
          </w:p>
        </w:tc>
      </w:tr>
      <w:tr>
        <w:trPr>
          <w:trHeight w:val="75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37 065,0</w:t>
            </w:r>
          </w:p>
        </w:tc>
      </w:tr>
      <w:tr>
        <w:trPr>
          <w:trHeight w:val="75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294 568,0</w:t>
            </w:r>
          </w:p>
        </w:tc>
      </w:tr>
      <w:tr>
        <w:trPr>
          <w:trHeight w:val="375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52 523,0</w:t>
            </w:r>
          </w:p>
        </w:tc>
      </w:tr>
      <w:tr>
        <w:trPr>
          <w:trHeight w:val="9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 жоқ тұлғаларды әлеуметтік бейімдеу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72 690,0</w:t>
            </w:r>
          </w:p>
        </w:tc>
      </w:tr>
      <w:tr>
        <w:trPr>
          <w:trHeight w:val="15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95 511,0</w:t>
            </w:r>
          </w:p>
        </w:tc>
      </w:tr>
      <w:tr>
        <w:trPr>
          <w:trHeight w:val="75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Зейнеткерлер мен мүгедектерге әлеуметтiк қызмет көрсету аумақтық орталығы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134 157,0</w:t>
            </w:r>
          </w:p>
        </w:tc>
      </w:tr>
      <w:tr>
        <w:trPr>
          <w:trHeight w:val="75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20 872,0</w:t>
            </w:r>
          </w:p>
        </w:tc>
      </w:tr>
      <w:tr>
        <w:trPr>
          <w:trHeight w:val="69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39 099,0</w:t>
            </w:r>
          </w:p>
        </w:tc>
      </w:tr>
      <w:tr>
        <w:trPr>
          <w:trHeight w:val="15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1 268,0</w:t>
            </w:r>
          </w:p>
        </w:tc>
      </w:tr>
      <w:tr>
        <w:trPr>
          <w:trHeight w:val="75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113 503,0</w:t>
            </w:r>
          </w:p>
        </w:tc>
      </w:tr>
      <w:tr>
        <w:trPr>
          <w:trHeight w:val="15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113 503,0</w:t>
            </w:r>
          </w:p>
        </w:tc>
      </w:tr>
      <w:tr>
        <w:trPr>
          <w:trHeight w:val="1185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104 254,0</w:t>
            </w:r>
          </w:p>
        </w:tc>
      </w:tr>
      <w:tr>
        <w:trPr>
          <w:trHeight w:val="99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3 853,0</w:t>
            </w:r>
          </w:p>
        </w:tc>
      </w:tr>
      <w:tr>
        <w:trPr>
          <w:trHeight w:val="42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1 817,0</w:t>
            </w:r>
          </w:p>
        </w:tc>
      </w:tr>
      <w:tr>
        <w:trPr>
          <w:trHeight w:val="42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3 579,0</w:t>
            </w:r>
          </w:p>
        </w:tc>
      </w:tr>
      <w:tr>
        <w:trPr>
          <w:trHeight w:val="75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5 551 998,1</w:t>
            </w:r>
          </w:p>
        </w:tc>
      </w:tr>
      <w:tr>
        <w:trPr>
          <w:trHeight w:val="75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2 840 977,0</w:t>
            </w:r>
          </w:p>
        </w:tc>
      </w:tr>
      <w:tr>
        <w:trPr>
          <w:trHeight w:val="24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7 703,7</w:t>
            </w:r>
          </w:p>
        </w:tc>
      </w:tr>
      <w:tr>
        <w:trPr>
          <w:trHeight w:val="165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2 353,7</w:t>
            </w:r>
          </w:p>
        </w:tc>
      </w:tr>
      <w:tr>
        <w:trPr>
          <w:trHeight w:val="195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объектісіне техникалық паспорттар дайындау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5 350,0</w:t>
            </w:r>
          </w:p>
        </w:tc>
      </w:tr>
      <w:tr>
        <w:trPr>
          <w:trHeight w:val="9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2 818 989,3</w:t>
            </w:r>
          </w:p>
        </w:tc>
      </w:tr>
      <w:tr>
        <w:trPr>
          <w:trHeight w:val="15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1 561 268,1</w:t>
            </w:r>
          </w:p>
        </w:tc>
      </w:tr>
      <w:tr>
        <w:trPr>
          <w:trHeight w:val="435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  инфрақұрылымды жобалау, дамыту, жайластыру және (немесе) сатып алу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1 049 855,2</w:t>
            </w:r>
          </w:p>
        </w:tc>
      </w:tr>
      <w:tr>
        <w:trPr>
          <w:trHeight w:val="1065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тұрғын жай салу және (немесе) сатып алу және инженерлік коммуникациялық инфрақұрылымдарды дамыту және (немесе) сатып алу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207 866,0</w:t>
            </w:r>
          </w:p>
        </w:tc>
      </w:tr>
      <w:tr>
        <w:trPr>
          <w:trHeight w:val="165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инспекциясы бөлімі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14 284,0</w:t>
            </w:r>
          </w:p>
        </w:tc>
      </w:tr>
      <w:tr>
        <w:trPr>
          <w:trHeight w:val="405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479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13 680,0</w:t>
            </w:r>
          </w:p>
        </w:tc>
      </w:tr>
      <w:tr>
        <w:trPr>
          <w:trHeight w:val="75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479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 құру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60,0</w:t>
            </w:r>
          </w:p>
        </w:tc>
      </w:tr>
      <w:tr>
        <w:trPr>
          <w:trHeight w:val="375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479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544,0</w:t>
            </w:r>
          </w:p>
        </w:tc>
      </w:tr>
      <w:tr>
        <w:trPr>
          <w:trHeight w:val="75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1 835 022,6</w:t>
            </w:r>
          </w:p>
        </w:tc>
      </w:tr>
      <w:tr>
        <w:trPr>
          <w:trHeight w:val="45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587,0</w:t>
            </w:r>
          </w:p>
        </w:tc>
      </w:tr>
      <w:tr>
        <w:trPr>
          <w:trHeight w:val="375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587,0</w:t>
            </w:r>
          </w:p>
        </w:tc>
      </w:tr>
      <w:tr>
        <w:trPr>
          <w:trHeight w:val="63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402 551,4</w:t>
            </w:r>
          </w:p>
        </w:tc>
      </w:tr>
      <w:tr>
        <w:trPr>
          <w:trHeight w:val="225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103 765,4</w:t>
            </w:r>
          </w:p>
        </w:tc>
      </w:tr>
      <w:tr>
        <w:trPr>
          <w:trHeight w:val="96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298 786,0</w:t>
            </w:r>
          </w:p>
        </w:tc>
      </w:tr>
      <w:tr>
        <w:trPr>
          <w:trHeight w:val="75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1 431 884,2</w:t>
            </w:r>
          </w:p>
        </w:tc>
      </w:tr>
      <w:tr>
        <w:trPr>
          <w:trHeight w:val="75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224 675,4</w:t>
            </w:r>
          </w:p>
        </w:tc>
      </w:tr>
      <w:tr>
        <w:trPr>
          <w:trHeight w:val="75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694 970,8</w:t>
            </w:r>
          </w:p>
        </w:tc>
      </w:tr>
      <w:tr>
        <w:trPr>
          <w:trHeight w:val="75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512 238,0</w:t>
            </w:r>
          </w:p>
        </w:tc>
      </w:tr>
      <w:tr>
        <w:trPr>
          <w:trHeight w:val="75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875 998,5</w:t>
            </w:r>
          </w:p>
        </w:tc>
      </w:tr>
      <w:tr>
        <w:trPr>
          <w:trHeight w:val="75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1 623,0</w:t>
            </w:r>
          </w:p>
        </w:tc>
      </w:tr>
      <w:tr>
        <w:trPr>
          <w:trHeight w:val="75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528,0</w:t>
            </w:r>
          </w:p>
        </w:tc>
      </w:tr>
      <w:tr>
        <w:trPr>
          <w:trHeight w:val="375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95,0</w:t>
            </w:r>
          </w:p>
        </w:tc>
      </w:tr>
      <w:tr>
        <w:trPr>
          <w:trHeight w:val="75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51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874 375,5</w:t>
            </w:r>
          </w:p>
        </w:tc>
      </w:tr>
      <w:tr>
        <w:trPr>
          <w:trHeight w:val="30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469 844,4</w:t>
            </w:r>
          </w:p>
        </w:tc>
      </w:tr>
      <w:tr>
        <w:trPr>
          <w:trHeight w:val="195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43 989,5</w:t>
            </w:r>
          </w:p>
        </w:tc>
      </w:tr>
      <w:tr>
        <w:trPr>
          <w:trHeight w:val="75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жоқтарды жерлеу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7 704,5</w:t>
            </w:r>
          </w:p>
        </w:tc>
      </w:tr>
      <w:tr>
        <w:trPr>
          <w:trHeight w:val="75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352 837,1</w:t>
            </w:r>
          </w:p>
        </w:tc>
      </w:tr>
      <w:tr>
        <w:trPr>
          <w:trHeight w:val="75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701 723,0</w:t>
            </w:r>
          </w:p>
        </w:tc>
      </w:tr>
      <w:tr>
        <w:trPr>
          <w:trHeight w:val="75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193 280,0</w:t>
            </w:r>
          </w:p>
        </w:tc>
      </w:tr>
      <w:tr>
        <w:trPr>
          <w:trHeight w:val="30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193 280,0</w:t>
            </w:r>
          </w:p>
        </w:tc>
      </w:tr>
      <w:tr>
        <w:trPr>
          <w:trHeight w:val="75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191 280,0</w:t>
            </w:r>
          </w:p>
        </w:tc>
      </w:tr>
      <w:tr>
        <w:trPr>
          <w:trHeight w:val="75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Тарихи-мәдени мұра ескерткіштерін сақтауды және оларға қол жетімділікті қамтамасыз ету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</w:p>
        </w:tc>
      </w:tr>
      <w:tr>
        <w:trPr>
          <w:trHeight w:val="75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221 675,0</w:t>
            </w:r>
          </w:p>
        </w:tc>
      </w:tr>
      <w:tr>
        <w:trPr>
          <w:trHeight w:val="75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221 275,0</w:t>
            </w:r>
          </w:p>
        </w:tc>
      </w:tr>
      <w:tr>
        <w:trPr>
          <w:trHeight w:val="12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16 322,0</w:t>
            </w:r>
          </w:p>
        </w:tc>
      </w:tr>
      <w:tr>
        <w:trPr>
          <w:trHeight w:val="75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4 847,0</w:t>
            </w:r>
          </w:p>
        </w:tc>
      </w:tr>
      <w:tr>
        <w:trPr>
          <w:trHeight w:val="1185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200 106,0</w:t>
            </w:r>
          </w:p>
        </w:tc>
      </w:tr>
      <w:tr>
        <w:trPr>
          <w:trHeight w:val="75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75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Cпорт және туризм объектілерін дамыту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9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189 011,0</w:t>
            </w:r>
          </w:p>
        </w:tc>
      </w:tr>
      <w:tr>
        <w:trPr>
          <w:trHeight w:val="75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103 092,0</w:t>
            </w:r>
          </w:p>
        </w:tc>
      </w:tr>
      <w:tr>
        <w:trPr>
          <w:trHeight w:val="75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93 409,0</w:t>
            </w:r>
          </w:p>
        </w:tc>
      </w:tr>
      <w:tr>
        <w:trPr>
          <w:trHeight w:val="27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  басқа да тілдерін дамыту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9 683,0</w:t>
            </w:r>
          </w:p>
        </w:tc>
      </w:tr>
      <w:tr>
        <w:trPr>
          <w:trHeight w:val="15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85 919,0</w:t>
            </w:r>
          </w:p>
        </w:tc>
      </w:tr>
      <w:tr>
        <w:trPr>
          <w:trHeight w:val="225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38 679,0</w:t>
            </w:r>
          </w:p>
        </w:tc>
      </w:tr>
      <w:tr>
        <w:trPr>
          <w:trHeight w:val="33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47 240,0</w:t>
            </w:r>
          </w:p>
        </w:tc>
      </w:tr>
      <w:tr>
        <w:trPr>
          <w:trHeight w:val="75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97 757,0</w:t>
            </w:r>
          </w:p>
        </w:tc>
      </w:tr>
      <w:tr>
        <w:trPr>
          <w:trHeight w:val="75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33 012,0</w:t>
            </w:r>
          </w:p>
        </w:tc>
      </w:tr>
      <w:tr>
        <w:trPr>
          <w:trHeight w:val="915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19 683,0</w:t>
            </w:r>
          </w:p>
        </w:tc>
      </w:tr>
      <w:tr>
        <w:trPr>
          <w:trHeight w:val="375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7 084,0</w:t>
            </w:r>
          </w:p>
        </w:tc>
      </w:tr>
      <w:tr>
        <w:trPr>
          <w:trHeight w:val="69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6 245,0</w:t>
            </w:r>
          </w:p>
        </w:tc>
      </w:tr>
      <w:tr>
        <w:trPr>
          <w:trHeight w:val="75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52 430,0</w:t>
            </w:r>
          </w:p>
        </w:tc>
      </w:tr>
      <w:tr>
        <w:trPr>
          <w:trHeight w:val="24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31 119,0</w:t>
            </w:r>
          </w:p>
        </w:tc>
      </w:tr>
      <w:tr>
        <w:trPr>
          <w:trHeight w:val="75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iске асыру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17 166,0</w:t>
            </w:r>
          </w:p>
        </w:tc>
      </w:tr>
      <w:tr>
        <w:trPr>
          <w:trHeight w:val="375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4 145,0</w:t>
            </w:r>
          </w:p>
        </w:tc>
      </w:tr>
      <w:tr>
        <w:trPr>
          <w:trHeight w:val="75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12 315,0</w:t>
            </w:r>
          </w:p>
        </w:tc>
      </w:tr>
      <w:tr>
        <w:trPr>
          <w:trHeight w:val="405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7 481,0</w:t>
            </w:r>
          </w:p>
        </w:tc>
      </w:tr>
      <w:tr>
        <w:trPr>
          <w:trHeight w:val="375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3 455,0</w:t>
            </w:r>
          </w:p>
        </w:tc>
      </w:tr>
      <w:tr>
        <w:trPr>
          <w:trHeight w:val="375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1 379,0</w:t>
            </w:r>
          </w:p>
        </w:tc>
      </w:tr>
      <w:tr>
        <w:trPr>
          <w:trHeight w:val="75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Отын-энергетикалық кешенi және жер қойнауын пайдалану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6 970 375,3</w:t>
            </w:r>
          </w:p>
        </w:tc>
      </w:tr>
      <w:tr>
        <w:trPr>
          <w:trHeight w:val="195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6 970 375,3</w:t>
            </w:r>
          </w:p>
        </w:tc>
      </w:tr>
      <w:tr>
        <w:trPr>
          <w:trHeight w:val="75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6 970 375,3</w:t>
            </w:r>
          </w:p>
        </w:tc>
      </w:tr>
      <w:tr>
        <w:trPr>
          <w:trHeight w:val="75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6 970 375,3</w:t>
            </w:r>
          </w:p>
        </w:tc>
      </w:tr>
      <w:tr>
        <w:trPr>
          <w:trHeight w:val="39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176 677,5</w:t>
            </w:r>
          </w:p>
        </w:tc>
      </w:tr>
      <w:tr>
        <w:trPr>
          <w:trHeight w:val="75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61 983,5</w:t>
            </w:r>
          </w:p>
        </w:tc>
      </w:tr>
      <w:tr>
        <w:trPr>
          <w:trHeight w:val="75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5 035,0</w:t>
            </w:r>
          </w:p>
        </w:tc>
      </w:tr>
      <w:tr>
        <w:trPr>
          <w:trHeight w:val="75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5 035,0</w:t>
            </w:r>
          </w:p>
        </w:tc>
      </w:tr>
      <w:tr>
        <w:trPr>
          <w:trHeight w:val="75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56 948,5</w:t>
            </w:r>
          </w:p>
        </w:tc>
      </w:tr>
      <w:tr>
        <w:trPr>
          <w:trHeight w:val="75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474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31 380,5</w:t>
            </w:r>
          </w:p>
        </w:tc>
      </w:tr>
      <w:tr>
        <w:trPr>
          <w:trHeight w:val="375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474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17 068,0</w:t>
            </w:r>
          </w:p>
        </w:tc>
      </w:tr>
      <w:tr>
        <w:trPr>
          <w:trHeight w:val="27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474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8 500,0</w:t>
            </w:r>
          </w:p>
        </w:tc>
      </w:tr>
      <w:tr>
        <w:trPr>
          <w:trHeight w:val="75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43 538,0</w:t>
            </w:r>
          </w:p>
        </w:tc>
      </w:tr>
      <w:tr>
        <w:trPr>
          <w:trHeight w:val="75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43 538,0</w:t>
            </w:r>
          </w:p>
        </w:tc>
      </w:tr>
      <w:tr>
        <w:trPr>
          <w:trHeight w:val="96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43 067,0</w:t>
            </w:r>
          </w:p>
        </w:tc>
      </w:tr>
      <w:tr>
        <w:trPr>
          <w:trHeight w:val="375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471,0</w:t>
            </w:r>
          </w:p>
        </w:tc>
      </w:tr>
      <w:tr>
        <w:trPr>
          <w:trHeight w:val="96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71 156,0</w:t>
            </w:r>
          </w:p>
        </w:tc>
      </w:tr>
      <w:tr>
        <w:trPr>
          <w:trHeight w:val="75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71 156,0</w:t>
            </w:r>
          </w:p>
        </w:tc>
      </w:tr>
      <w:tr>
        <w:trPr>
          <w:trHeight w:val="75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474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71 156,0</w:t>
            </w:r>
          </w:p>
        </w:tc>
      </w:tr>
      <w:tr>
        <w:trPr>
          <w:trHeight w:val="18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222 627,8</w:t>
            </w:r>
          </w:p>
        </w:tc>
      </w:tr>
      <w:tr>
        <w:trPr>
          <w:trHeight w:val="24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222 627,8</w:t>
            </w:r>
          </w:p>
        </w:tc>
      </w:tr>
      <w:tr>
        <w:trPr>
          <w:trHeight w:val="12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33 188,8</w:t>
            </w:r>
          </w:p>
        </w:tc>
      </w:tr>
      <w:tr>
        <w:trPr>
          <w:trHeight w:val="375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32 002,8</w:t>
            </w:r>
          </w:p>
        </w:tc>
      </w:tr>
      <w:tr>
        <w:trPr>
          <w:trHeight w:val="375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1 186,0</w:t>
            </w:r>
          </w:p>
        </w:tc>
      </w:tr>
      <w:tr>
        <w:trPr>
          <w:trHeight w:val="75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189 439,0</w:t>
            </w:r>
          </w:p>
        </w:tc>
      </w:tr>
      <w:tr>
        <w:trPr>
          <w:trHeight w:val="9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18 545,0</w:t>
            </w:r>
          </w:p>
        </w:tc>
      </w:tr>
      <w:tr>
        <w:trPr>
          <w:trHeight w:val="75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құрылысы даму аумағын және елді мекендердің бас жоспарлары схемаларын әзірлеу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170 000,0</w:t>
            </w:r>
          </w:p>
        </w:tc>
      </w:tr>
      <w:tr>
        <w:trPr>
          <w:trHeight w:val="495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894,0</w:t>
            </w:r>
          </w:p>
        </w:tc>
      </w:tr>
      <w:tr>
        <w:trPr>
          <w:trHeight w:val="165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1 446 792,2</w:t>
            </w:r>
          </w:p>
        </w:tc>
      </w:tr>
      <w:tr>
        <w:trPr>
          <w:trHeight w:val="75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1 446 078,3</w:t>
            </w:r>
          </w:p>
        </w:tc>
      </w:tr>
      <w:tr>
        <w:trPr>
          <w:trHeight w:val="57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</w:p>
        </w:tc>
      </w:tr>
      <w:tr>
        <w:trPr>
          <w:trHeight w:val="75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Елді-мекендердің көшелерін күрделі және орташа жөндеу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</w:p>
        </w:tc>
      </w:tr>
      <w:tr>
        <w:trPr>
          <w:trHeight w:val="735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1 444 078,3</w:t>
            </w:r>
          </w:p>
        </w:tc>
      </w:tr>
      <w:tr>
        <w:trPr>
          <w:trHeight w:val="75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248 465,3</w:t>
            </w:r>
          </w:p>
        </w:tc>
      </w:tr>
      <w:tr>
        <w:trPr>
          <w:trHeight w:val="21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1 195 613,0</w:t>
            </w:r>
          </w:p>
        </w:tc>
      </w:tr>
      <w:tr>
        <w:trPr>
          <w:trHeight w:val="75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өзге де қызметтер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713,9</w:t>
            </w:r>
          </w:p>
        </w:tc>
      </w:tr>
      <w:tr>
        <w:trPr>
          <w:trHeight w:val="69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713,9</w:t>
            </w:r>
          </w:p>
        </w:tc>
      </w:tr>
      <w:tr>
        <w:trPr>
          <w:trHeight w:val="75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713,9</w:t>
            </w:r>
          </w:p>
        </w:tc>
      </w:tr>
      <w:tr>
        <w:trPr>
          <w:trHeight w:val="75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344 099,1</w:t>
            </w:r>
          </w:p>
        </w:tc>
      </w:tr>
      <w:tr>
        <w:trPr>
          <w:trHeight w:val="75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25 113,0</w:t>
            </w:r>
          </w:p>
        </w:tc>
      </w:tr>
      <w:tr>
        <w:trPr>
          <w:trHeight w:val="12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25 113,0</w:t>
            </w:r>
          </w:p>
        </w:tc>
      </w:tr>
      <w:tr>
        <w:trPr>
          <w:trHeight w:val="735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24 443,0</w:t>
            </w:r>
          </w:p>
        </w:tc>
      </w:tr>
      <w:tr>
        <w:trPr>
          <w:trHeight w:val="15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670,0</w:t>
            </w:r>
          </w:p>
        </w:tc>
      </w:tr>
      <w:tr>
        <w:trPr>
          <w:trHeight w:val="75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318 986,1</w:t>
            </w:r>
          </w:p>
        </w:tc>
      </w:tr>
      <w:tr>
        <w:trPr>
          <w:trHeight w:val="75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238 922,1</w:t>
            </w:r>
          </w:p>
        </w:tc>
      </w:tr>
      <w:tr>
        <w:trPr>
          <w:trHeight w:val="75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238 922,1</w:t>
            </w:r>
          </w:p>
        </w:tc>
      </w:tr>
      <w:tr>
        <w:trPr>
          <w:trHeight w:val="225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2 238,0</w:t>
            </w:r>
          </w:p>
        </w:tc>
      </w:tr>
      <w:tr>
        <w:trPr>
          <w:trHeight w:val="1215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 жобалардың және концессиялық жобалардың техникалық-экономикалық негіздемелерін әзірлеу және оған сараптама жүргізу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2 238,0</w:t>
            </w:r>
          </w:p>
        </w:tc>
      </w:tr>
      <w:tr>
        <w:trPr>
          <w:trHeight w:val="24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77 826,0</w:t>
            </w:r>
          </w:p>
        </w:tc>
      </w:tr>
      <w:tr>
        <w:trPr>
          <w:trHeight w:val="150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74 923,0</w:t>
            </w:r>
          </w:p>
        </w:tc>
      </w:tr>
      <w:tr>
        <w:trPr>
          <w:trHeight w:val="75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2 903,0</w:t>
            </w:r>
          </w:p>
        </w:tc>
      </w:tr>
      <w:tr>
        <w:trPr>
          <w:trHeight w:val="75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277,0</w:t>
            </w:r>
          </w:p>
        </w:tc>
      </w:tr>
      <w:tr>
        <w:trPr>
          <w:trHeight w:val="75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277,0</w:t>
            </w:r>
          </w:p>
        </w:tc>
      </w:tr>
      <w:tr>
        <w:trPr>
          <w:trHeight w:val="75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277,0</w:t>
            </w:r>
          </w:p>
        </w:tc>
      </w:tr>
      <w:tr>
        <w:trPr>
          <w:trHeight w:val="102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  мен өзге де төлемдерді төлеу бойынша борышына қызмет көрсету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277,0</w:t>
            </w:r>
          </w:p>
        </w:tc>
      </w:tr>
      <w:tr>
        <w:trPr>
          <w:trHeight w:val="75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136 421,1</w:t>
            </w:r>
          </w:p>
        </w:tc>
      </w:tr>
      <w:tr>
        <w:trPr>
          <w:trHeight w:val="75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136 421,1</w:t>
            </w:r>
          </w:p>
        </w:tc>
      </w:tr>
      <w:tr>
        <w:trPr>
          <w:trHeight w:val="75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136 421,1</w:t>
            </w:r>
          </w:p>
        </w:tc>
      </w:tr>
      <w:tr>
        <w:trPr>
          <w:trHeight w:val="75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 нысаналы трансферттерді қайтару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5 911,1</w:t>
            </w:r>
          </w:p>
        </w:tc>
      </w:tr>
      <w:tr>
        <w:trPr>
          <w:trHeight w:val="144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 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130 510,0</w:t>
            </w:r>
          </w:p>
        </w:tc>
      </w:tr>
      <w:tr>
        <w:trPr>
          <w:trHeight w:val="75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ІII. Таза бюджеттік кредит беру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10 768,1</w:t>
            </w:r>
          </w:p>
        </w:tc>
      </w:tr>
      <w:tr>
        <w:trPr>
          <w:trHeight w:val="75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12 986,1</w:t>
            </w:r>
          </w:p>
        </w:tc>
      </w:tr>
      <w:tr>
        <w:trPr>
          <w:trHeight w:val="75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12 986,1</w:t>
            </w:r>
          </w:p>
        </w:tc>
      </w:tr>
      <w:tr>
        <w:trPr>
          <w:trHeight w:val="75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12 986,1</w:t>
            </w:r>
          </w:p>
        </w:tc>
      </w:tr>
      <w:tr>
        <w:trPr>
          <w:trHeight w:val="75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12 986,1</w:t>
            </w:r>
          </w:p>
        </w:tc>
      </w:tr>
      <w:tr>
        <w:trPr>
          <w:trHeight w:val="75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12 986,1</w:t>
            </w:r>
          </w:p>
        </w:tc>
      </w:tr>
      <w:tr>
        <w:trPr>
          <w:trHeight w:val="75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2 218,0</w:t>
            </w:r>
          </w:p>
        </w:tc>
      </w:tr>
      <w:tr>
        <w:trPr>
          <w:trHeight w:val="225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жасалатын операциялар бойынша сальдо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75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активтерді сатып алу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75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қаржылық активтерді сатудан түсетін түсім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75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-556 052,7</w:t>
            </w:r>
          </w:p>
        </w:tc>
      </w:tr>
      <w:tr>
        <w:trPr>
          <w:trHeight w:val="75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VІ. Бюджет тапшылығын қаржыландыру (профицитін пайдалану)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556 052,7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