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814d" w14:textId="7178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№ 12/65-V "Семей қаласының 2013-2015 жылдарға арналған бюджеті туралы"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2013 жылғы 24 шілдедегі № 20/104-V шешімі. Шығыс Қазақстан облысының Әділет департаментінде 2013 жылғы 29 шілдеде № 3015 болып тіркелді. Шешімнің қабылдау мерзімінің өтуіне байланысты қолдану тоқтатылды - (Шығыс Қазақстан облысы Семей қаласының мәслихат аппаратының 2013 жылғы 26 желтоқсандағы № 01-26/463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(Шығыс Қазақстан облысы Семей қаласының мәслихат аппаратының 26.12.2013 № 01-26/463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2013 жылғы 3 шілдедегі № 12/135-V «2013-2015 жылдарға арналған облыстық бюджет туралы» 2012 жылғы 7 желтоқсандағы № 8/99-V шешімге өзгерістер мен толықтырулар енгізу туралы» (нормативтік құқықтық актілерді мемлекеттік тіркеудің тізілімінде № 2988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21 желтоқсандағы № 12/65-IV «Семей қаласының 2013-2015 жылдарға арналған бюджеті туралы» (нормативтік құқықтық актілерді мемлекеттік тіркеудің тізілімінде 2012 жылғы 29 желтоқсандағы № 2791 болып тіркелген, 2012 жылғы 4 қаңтардағы № 1-2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24 573 924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11 475 922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402 158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12 613 627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25 119 208,6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(-)556 052,7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 – 556 052,7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254 363,0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303 907,7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қаланының) жергілікті атқарушы органның резерві – 238 922,1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«эпизоотияға қарсы іс-шараларды жүргізуге – 71 156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штаттық санын арттыруға – 16 021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615 003,1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«инженерлік-коммуникациялық инфрақұрылымды жобалау, салу және (немесе) сатып алуға – 798 903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«10-4. 2013 жылға арналған жергілікті бюджеттің кірістер құрамында республикалық бюджеттен 254 363 мың теңге сомасында кредит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жүзеге асыруға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және (немесе) сатып алу, жобалауға – 241 380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   А. Әмренов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    Б. Ақжалов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20/104-V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12"/>
        <w:gridCol w:w="817"/>
        <w:gridCol w:w="8441"/>
        <w:gridCol w:w="2388"/>
      </w:tblGrid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24 573 924,0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11 475 922,0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5 474 552,0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5 474 552,0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3 911 348,0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3 911 348,0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1 599 493,0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834 481,0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196 248,0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566 264,0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387 665,0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53 854,0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214 374,0</w:t>
            </w:r>
          </w:p>
        </w:tc>
      </w:tr>
      <w:tr>
        <w:trPr>
          <w:trHeight w:val="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19 437,0</w:t>
            </w:r>
          </w:p>
        </w:tc>
      </w:tr>
      <w:tr>
        <w:trPr>
          <w:trHeight w:val="6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102 864,0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102 864,0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45 034,0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2 221,0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меншігіндегі, заңды тұлғалардағы қатысу үлесіне кірістер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16 284,0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</w:p>
        </w:tc>
      </w:tr>
      <w:tr>
        <w:trPr>
          <w:trHeight w:val="1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402 158,0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236 158,0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236 158,0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12 613 627,0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12 613 627,0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12 613 627,0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832"/>
        <w:gridCol w:w="719"/>
        <w:gridCol w:w="812"/>
        <w:gridCol w:w="7424"/>
        <w:gridCol w:w="2341"/>
      </w:tblGrid>
      <w:tr>
        <w:trPr>
          <w:trHeight w:val="5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теңге)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25 119 208,6</w:t>
            </w:r>
          </w:p>
        </w:tc>
      </w:tr>
      <w:tr>
        <w:trPr>
          <w:trHeight w:val="2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528 241,5</w:t>
            </w:r>
          </w:p>
        </w:tc>
      </w:tr>
      <w:tr>
        <w:trPr>
          <w:trHeight w:val="8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418 932,5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271 069,0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244 903,0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</w:p>
        </w:tc>
      </w:tr>
      <w:tr>
        <w:trPr>
          <w:trHeight w:val="3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130 736,5</w:t>
            </w:r>
          </w:p>
        </w:tc>
      </w:tr>
      <w:tr>
        <w:trPr>
          <w:trHeight w:val="10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125 156,5</w:t>
            </w:r>
          </w:p>
        </w:tc>
      </w:tr>
      <w:tr>
        <w:trPr>
          <w:trHeight w:val="1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1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15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49 897,0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3 411,0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3 436,0</w:t>
            </w:r>
          </w:p>
        </w:tc>
      </w:tr>
      <w:tr>
        <w:trPr>
          <w:trHeight w:val="1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18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4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15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40 630,0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11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53 571,0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1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15 895,0</w:t>
            </w:r>
          </w:p>
        </w:tc>
      </w:tr>
      <w:tr>
        <w:trPr>
          <w:trHeight w:val="5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5 458,0</w:t>
            </w:r>
          </w:p>
        </w:tc>
      </w:tr>
      <w:tr>
        <w:trPr>
          <w:trHeight w:val="8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8 041 147,4</w:t>
            </w:r>
          </w:p>
        </w:tc>
      </w:tr>
      <w:tr>
        <w:trPr>
          <w:trHeight w:val="1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1 137 715,0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1 137 715,0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732 276,0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6 015 590,0</w:t>
            </w:r>
          </w:p>
        </w:tc>
      </w:tr>
      <w:tr>
        <w:trPr>
          <w:trHeight w:val="4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6 015 590,0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5 661 568,0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354 022,0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775 765,4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604 548,0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33 570,0</w:t>
            </w:r>
          </w:p>
        </w:tc>
      </w:tr>
      <w:tr>
        <w:trPr>
          <w:trHeight w:val="9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76 090,0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12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73 970,0</w:t>
            </w:r>
          </w:p>
        </w:tc>
      </w:tr>
      <w:tr>
        <w:trPr>
          <w:trHeight w:val="5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</w:p>
        </w:tc>
      </w:tr>
      <w:tr>
        <w:trPr>
          <w:trHeight w:val="6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373 151,0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171 217,4</w:t>
            </w:r>
          </w:p>
        </w:tc>
      </w:tr>
      <w:tr>
        <w:trPr>
          <w:trHeight w:val="1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171 217,4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1 054 785,0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941 282,0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941 282,0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121 501,0</w:t>
            </w:r>
          </w:p>
        </w:tc>
      </w:tr>
      <w:tr>
        <w:trPr>
          <w:trHeight w:val="13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1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66 399,0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293 688,0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72 690,0</w:t>
            </w:r>
          </w:p>
        </w:tc>
      </w:tr>
      <w:tr>
        <w:trPr>
          <w:trHeight w:val="1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95 511,0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134 157,0</w:t>
            </w:r>
          </w:p>
        </w:tc>
      </w:tr>
      <w:tr>
        <w:trPr>
          <w:trHeight w:val="2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20 872,0</w:t>
            </w:r>
          </w:p>
        </w:tc>
      </w:tr>
      <w:tr>
        <w:trPr>
          <w:trHeight w:val="10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39 099,0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113 503,0</w:t>
            </w:r>
          </w:p>
        </w:tc>
      </w:tr>
      <w:tr>
        <w:trPr>
          <w:trHeight w:val="6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113 503,0</w:t>
            </w:r>
          </w:p>
        </w:tc>
      </w:tr>
      <w:tr>
        <w:trPr>
          <w:trHeight w:val="12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104 254,0</w:t>
            </w:r>
          </w:p>
        </w:tc>
      </w:tr>
      <w:tr>
        <w:trPr>
          <w:trHeight w:val="6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1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5 395 030,9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2 638 330,8</w:t>
            </w:r>
          </w:p>
        </w:tc>
      </w:tr>
      <w:tr>
        <w:trPr>
          <w:trHeight w:val="10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7 703,7</w:t>
            </w:r>
          </w:p>
        </w:tc>
      </w:tr>
      <w:tr>
        <w:trPr>
          <w:trHeight w:val="5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2 353,7</w:t>
            </w:r>
          </w:p>
        </w:tc>
      </w:tr>
      <w:tr>
        <w:trPr>
          <w:trHeight w:val="2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2 616 343,1</w:t>
            </w:r>
          </w:p>
        </w:tc>
      </w:tr>
      <w:tr>
        <w:trPr>
          <w:trHeight w:val="7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1 561 268,1</w:t>
            </w:r>
          </w:p>
        </w:tc>
      </w:tr>
      <w:tr>
        <w:trPr>
          <w:trHeight w:val="8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847 209,0</w:t>
            </w:r>
          </w:p>
        </w:tc>
      </w:tr>
      <w:tr>
        <w:trPr>
          <w:trHeight w:val="12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207 866,0</w:t>
            </w:r>
          </w:p>
        </w:tc>
      </w:tr>
      <w:tr>
        <w:trPr>
          <w:trHeight w:val="3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14 284,0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1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1 880 701,6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8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402 551,4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103 765,4</w:t>
            </w:r>
          </w:p>
        </w:tc>
      </w:tr>
      <w:tr>
        <w:trPr>
          <w:trHeight w:val="7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298 786,0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1 477 563,2</w:t>
            </w:r>
          </w:p>
        </w:tc>
      </w:tr>
      <w:tr>
        <w:trPr>
          <w:trHeight w:val="1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224 675,4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740 649,8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512 238,0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875 998,5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1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0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874 375,5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469 844,4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43 989,5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7 704,5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352 837,1</w:t>
            </w:r>
          </w:p>
        </w:tc>
      </w:tr>
      <w:tr>
        <w:trPr>
          <w:trHeight w:val="4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701 723,0</w:t>
            </w:r>
          </w:p>
        </w:tc>
      </w:tr>
      <w:tr>
        <w:trPr>
          <w:trHeight w:val="1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193 280,0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191 280,0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221 675,0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221 275,0</w:t>
            </w:r>
          </w:p>
        </w:tc>
      </w:tr>
      <w:tr>
        <w:trPr>
          <w:trHeight w:val="4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4 847,0</w:t>
            </w:r>
          </w:p>
        </w:tc>
      </w:tr>
      <w:tr>
        <w:trPr>
          <w:trHeight w:val="12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200 106,0</w:t>
            </w:r>
          </w:p>
        </w:tc>
      </w:tr>
      <w:tr>
        <w:trPr>
          <w:trHeight w:val="5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189 011,0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103 092,0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93 409,0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9 683,0</w:t>
            </w:r>
          </w:p>
        </w:tc>
      </w:tr>
      <w:tr>
        <w:trPr>
          <w:trHeight w:val="1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85 919,0</w:t>
            </w:r>
          </w:p>
        </w:tc>
      </w:tr>
      <w:tr>
        <w:trPr>
          <w:trHeight w:val="7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38 679,0</w:t>
            </w:r>
          </w:p>
        </w:tc>
      </w:tr>
      <w:tr>
        <w:trPr>
          <w:trHeight w:val="6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4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97 757,0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33 012,0</w:t>
            </w:r>
          </w:p>
        </w:tc>
      </w:tr>
      <w:tr>
        <w:trPr>
          <w:trHeight w:val="9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19 683,0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7 084,0</w:t>
            </w:r>
          </w:p>
        </w:tc>
      </w:tr>
      <w:tr>
        <w:trPr>
          <w:trHeight w:val="7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  <w:tr>
        <w:trPr>
          <w:trHeight w:val="4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52 430,0</w:t>
            </w:r>
          </w:p>
        </w:tc>
      </w:tr>
      <w:tr>
        <w:trPr>
          <w:trHeight w:val="12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31 119,0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2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4 145,0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12 315,0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1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3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7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176 677,5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61 983,5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56 948,5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31 380,5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43 538,0</w:t>
            </w:r>
          </w:p>
        </w:tc>
      </w:tr>
      <w:tr>
        <w:trPr>
          <w:trHeight w:val="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43 538,0</w:t>
            </w:r>
          </w:p>
        </w:tc>
      </w:tr>
      <w:tr>
        <w:trPr>
          <w:trHeight w:val="10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43 067,0</w:t>
            </w:r>
          </w:p>
        </w:tc>
      </w:tr>
      <w:tr>
        <w:trPr>
          <w:trHeight w:val="1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10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222 627,8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222 627,8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33 188,8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32 002,8</w:t>
            </w:r>
          </w:p>
        </w:tc>
      </w:tr>
      <w:tr>
        <w:trPr>
          <w:trHeight w:val="1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4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189 439,0</w:t>
            </w:r>
          </w:p>
        </w:tc>
      </w:tr>
      <w:tr>
        <w:trPr>
          <w:trHeight w:val="7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18 545,0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1 446 792,2</w:t>
            </w:r>
          </w:p>
        </w:tc>
      </w:tr>
      <w:tr>
        <w:trPr>
          <w:trHeight w:val="1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1 446 078,3</w:t>
            </w:r>
          </w:p>
        </w:tc>
      </w:tr>
      <w:tr>
        <w:trPr>
          <w:trHeight w:val="5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1 444 078,3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248 465,3</w:t>
            </w:r>
          </w:p>
        </w:tc>
      </w:tr>
      <w:tr>
        <w:trPr>
          <w:trHeight w:val="1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1 195 613,0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344 099,1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6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24 443,0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318 986,1</w:t>
            </w:r>
          </w:p>
        </w:tc>
      </w:tr>
      <w:tr>
        <w:trPr>
          <w:trHeight w:val="3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238 922,1</w:t>
            </w:r>
          </w:p>
        </w:tc>
      </w:tr>
      <w:tr>
        <w:trPr>
          <w:trHeight w:val="4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238 922,1</w:t>
            </w:r>
          </w:p>
        </w:tc>
      </w:tr>
      <w:tr>
        <w:trPr>
          <w:trHeight w:val="5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2 238,0</w:t>
            </w:r>
          </w:p>
        </w:tc>
      </w:tr>
      <w:tr>
        <w:trPr>
          <w:trHeight w:val="9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2 238,0</w:t>
            </w:r>
          </w:p>
        </w:tc>
      </w:tr>
      <w:tr>
        <w:trPr>
          <w:trHeight w:val="8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77 826,0</w:t>
            </w:r>
          </w:p>
        </w:tc>
      </w:tr>
      <w:tr>
        <w:trPr>
          <w:trHeight w:val="15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74 923,0</w:t>
            </w:r>
          </w:p>
        </w:tc>
      </w:tr>
      <w:tr>
        <w:trPr>
          <w:trHeight w:val="1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10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4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4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4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-556 052,7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556 052,7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20/104-V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ауылдық округтері мен кенттердің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992"/>
        <w:gridCol w:w="1971"/>
        <w:gridCol w:w="1998"/>
        <w:gridCol w:w="931"/>
        <w:gridCol w:w="931"/>
        <w:gridCol w:w="1172"/>
        <w:gridCol w:w="910"/>
        <w:gridCol w:w="1237"/>
        <w:gridCol w:w="1261"/>
      </w:tblGrid>
      <w:tr>
        <w:trPr>
          <w:trHeight w:val="13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ауыл(село), ауылдық (селолық) округ әкімінің қызметін қамтамасыз ету жөніндегі қызметтер"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 көшелерді жарықтандыру"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абаттандыру мен көгалдандыру"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сумен жабдықтауды ұйымдастыру"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"Елді-мекендердің көшелерін күрделі және орташа жөндеу"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7 827,2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7 018,9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6 698,9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7 740,2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7 641,9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6 030,9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10 095,9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9 263,6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10 153,3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7 975,3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6 358,2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9 513,3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134 946,5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125 156,5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5 580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