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0333" w14:textId="97a0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анықтау және 2013 жылы оларды жұмыссыздықтан әлеуметтік қорғау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2013 жылғы 25 ақпандағы N 270 қаулысы. Шығыс Қазақстан облысы Әділет департаментінде 2013 жылғы 19 наурыда N 2911 болып тіркелді. Күші жойылды - Шығыс Қазақстан облысы Семей қаласының әкімдігінің 2014 жылғы 11 ақпандағы N 163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Семей қаласының әкімдігінің 11.02.2014 N 163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1-тармағының </w:t>
      </w:r>
      <w:r>
        <w:rPr>
          <w:rFonts w:ascii="Times New Roman"/>
          <w:b w:val="false"/>
          <w:i w:val="false"/>
          <w:color w:val="000000"/>
          <w:sz w:val="28"/>
        </w:rPr>
        <w:t>14)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 </w:t>
      </w:r>
      <w:r>
        <w:rPr>
          <w:rFonts w:ascii="Times New Roman"/>
          <w:b w:val="false"/>
          <w:i w:val="false"/>
          <w:color w:val="000000"/>
          <w:sz w:val="28"/>
        </w:rPr>
        <w:t>5 бабына</w:t>
      </w:r>
      <w:r>
        <w:rPr>
          <w:rFonts w:ascii="Times New Roman"/>
          <w:b w:val="false"/>
          <w:i w:val="false"/>
          <w:color w:val="000000"/>
          <w:sz w:val="28"/>
        </w:rPr>
        <w:t>, 7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Семей қаласының әкімдігі</w:t>
      </w:r>
      <w:r>
        <w:rPr>
          <w:rFonts w:ascii="Times New Roman"/>
          <w:b/>
          <w:i w:val="false"/>
          <w:color w:val="000000"/>
          <w:sz w:val="28"/>
        </w:rPr>
        <w:t xml:space="preserve"> ҚАУЛЫ ҚАБЫЛДАЙДЫ:</w:t>
      </w:r>
      <w:r>
        <w:br/>
      </w:r>
      <w:r>
        <w:rPr>
          <w:rFonts w:ascii="Times New Roman"/>
          <w:b w:val="false"/>
          <w:i w:val="false"/>
          <w:color w:val="000000"/>
          <w:sz w:val="28"/>
        </w:rPr>
        <w:t>
</w:t>
      </w:r>
      <w:r>
        <w:rPr>
          <w:rFonts w:ascii="Times New Roman"/>
          <w:b w:val="false"/>
          <w:i w:val="false"/>
          <w:color w:val="000000"/>
          <w:sz w:val="28"/>
        </w:rPr>
        <w:t>
      1. 2013 жылға Семей қаласы бойынша жұмыссыздықтан әлеуметтік қорғау бойынша халықтың келесі нысаналы топтары анықталсын:</w:t>
      </w:r>
      <w:r>
        <w:br/>
      </w:r>
      <w:r>
        <w:rPr>
          <w:rFonts w:ascii="Times New Roman"/>
          <w:b w:val="false"/>
          <w:i w:val="false"/>
          <w:color w:val="000000"/>
          <w:sz w:val="28"/>
        </w:rPr>
        <w:t>
      1) табысы аз адамдар;</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5)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адамдары бар азаматтар;</w:t>
      </w:r>
      <w:r>
        <w:br/>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техникалық және кәсіптік, жоғары және жоғары оқу орнынан кейінгі білім беру ұйымдарын бітірушілер;</w:t>
      </w:r>
      <w:r>
        <w:br/>
      </w:r>
      <w:r>
        <w:rPr>
          <w:rFonts w:ascii="Times New Roman"/>
          <w:b w:val="false"/>
          <w:i w:val="false"/>
          <w:color w:val="000000"/>
          <w:sz w:val="28"/>
        </w:rPr>
        <w:t>
      12) жұмыс беруші - заңды тұлғаның таратылуына не жұмыс беруші - жеке тұлға қызметінің тоқтауына,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13) есірткіге тәуелді және АҚТҚ-инфекциясын жұқтырған азаматтар;</w:t>
      </w:r>
      <w:r>
        <w:br/>
      </w:r>
      <w:r>
        <w:rPr>
          <w:rFonts w:ascii="Times New Roman"/>
          <w:b w:val="false"/>
          <w:i w:val="false"/>
          <w:color w:val="000000"/>
          <w:sz w:val="28"/>
        </w:rPr>
        <w:t>
      14) 50 жастан асқан адамдар;</w:t>
      </w:r>
      <w:r>
        <w:br/>
      </w:r>
      <w:r>
        <w:rPr>
          <w:rFonts w:ascii="Times New Roman"/>
          <w:b w:val="false"/>
          <w:i w:val="false"/>
          <w:color w:val="000000"/>
          <w:sz w:val="28"/>
        </w:rPr>
        <w:t>
      15) мектептер мен кәсіптік оқу орындарының түлектері;</w:t>
      </w:r>
      <w:r>
        <w:br/>
      </w:r>
      <w:r>
        <w:rPr>
          <w:rFonts w:ascii="Times New Roman"/>
          <w:b w:val="false"/>
          <w:i w:val="false"/>
          <w:color w:val="000000"/>
          <w:sz w:val="28"/>
        </w:rPr>
        <w:t>
      16) бір де жұмыс істеушісі жоқ жанұялардың тұлғалары;</w:t>
      </w:r>
      <w:r>
        <w:br/>
      </w:r>
      <w:r>
        <w:rPr>
          <w:rFonts w:ascii="Times New Roman"/>
          <w:b w:val="false"/>
          <w:i w:val="false"/>
          <w:color w:val="000000"/>
          <w:sz w:val="28"/>
        </w:rPr>
        <w:t>
      17) басым кәсіптер (мамандықтар) бойынша кәсіптік оқытуды аяқтаған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қатысушылары;</w:t>
      </w:r>
      <w:r>
        <w:br/>
      </w:r>
      <w:r>
        <w:rPr>
          <w:rFonts w:ascii="Times New Roman"/>
          <w:b w:val="false"/>
          <w:i w:val="false"/>
          <w:color w:val="000000"/>
          <w:sz w:val="28"/>
        </w:rPr>
        <w:t>
      18) ұзақ уақыт (бір жылдан астам) жұмыс істемейтін адамдар жатады;</w:t>
      </w:r>
      <w:r>
        <w:br/>
      </w:r>
      <w:r>
        <w:rPr>
          <w:rFonts w:ascii="Times New Roman"/>
          <w:b w:val="false"/>
          <w:i w:val="false"/>
          <w:color w:val="000000"/>
          <w:sz w:val="28"/>
        </w:rPr>
        <w:t>
      19) қылмыстық–атқару инспекциясы пробация қызметінің есебінде тұрған адамдар.</w:t>
      </w:r>
      <w:r>
        <w:br/>
      </w:r>
      <w:r>
        <w:rPr>
          <w:rFonts w:ascii="Times New Roman"/>
          <w:b w:val="false"/>
          <w:i w:val="false"/>
          <w:color w:val="000000"/>
          <w:sz w:val="28"/>
        </w:rPr>
        <w:t>
</w:t>
      </w:r>
      <w:r>
        <w:rPr>
          <w:rFonts w:ascii="Times New Roman"/>
          <w:b w:val="false"/>
          <w:i w:val="false"/>
          <w:color w:val="000000"/>
          <w:sz w:val="28"/>
        </w:rPr>
        <w:t>
      2. «Семей қаласының жұмыспен қамту және әлеуметтік бағдарламалар бөлімі» мемлекеттік мекемесі, Семей қаласы әкімдігінің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3. «Халықтың нысаналы топтарын анықтау және 2012 жылы оларды жұмыссыздықтан әлеуметтік қорғау жөніндегі шаралар туралы» (нормативтік құқықтық актілерді мемлекеттік тіркеудің тізілімінде 2012 жылғы 11 наурыздағы № 5-2-157 тіркелген, «Семей таңы» газетінде 2012 жылғы наурыздағы № 21, «Вести Семей» газетінде 2012 жылғы 13 наурыздағы № 21 сандарында жарияланған) 2012 жылғы 24 ақпандағы № 187 </w:t>
      </w:r>
      <w:r>
        <w:rPr>
          <w:rFonts w:ascii="Times New Roman"/>
          <w:b w:val="false"/>
          <w:i w:val="false"/>
          <w:color w:val="000000"/>
          <w:sz w:val="28"/>
        </w:rPr>
        <w:t>қаулы</w:t>
      </w:r>
      <w:r>
        <w:rPr>
          <w:rFonts w:ascii="Times New Roman"/>
          <w:b w:val="false"/>
          <w:i w:val="false"/>
          <w:color w:val="000000"/>
          <w:sz w:val="28"/>
        </w:rPr>
        <w:t>, «Халықтың нысаналы топтарын анықтау және 2012 жылы оларды жұмыссыздықтан әлеуметтік қорғау жөніндегі шаралар туралы» қала әкімдігінің 2012 жылғы 24 ақпандағы № 187 қаулысына толықтыру енгізу туралы (нормативтік құқықтық актілерді мемлекеттік тіркеудің тізілімінде 2012 жылғы 28 қыркүйектегі № 2681 тіркелген, «Семей таңы» газетінде 2012 жылғы 5 қазандағы № 80, «Вести Семей» газетінде 2012 жылғы 5 қазандағы № 80 сандарында жарияланған) 2012 жылғы 24 ақпандағы № 1094 </w:t>
      </w:r>
      <w:r>
        <w:rPr>
          <w:rFonts w:ascii="Times New Roman"/>
          <w:b w:val="false"/>
          <w:i w:val="false"/>
          <w:color w:val="000000"/>
          <w:sz w:val="28"/>
        </w:rPr>
        <w:t>қаулыларының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қала әкімінің орынбасары З. Р. Исабаеваға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Семей қаласының әкімі А. Кәрімов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