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b4c8" w14:textId="da9b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"Өскемен қаласының 2013-2015 жылдарға арналған бюджеті туралы" 2012 жылғы 21 желтоқсандағы № 13/2-V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2013 жылғы 05 қарашадағы N 23/2-V шешімі. Шығыс Қазақстан облысының Әділет департаментінде 2013 жылғы 08 қарашада № 3081 болып тіркелді. Қаржылық жылдың аяқталуына байланысты күші жойылды (Өскемен қалалық мәслихатының 2014 жылғы 06 қаңтардағы № 04-05/1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Қаржылық жылдың аяқталуына байланысты күші жойылды (Өскемен қалалық мәслихатының 06.01.2014 № 04-05/1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қантардағы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тармақшасына, Шығыс Қазақстан облыстық мәслихатының «Шығыс Қазақстан облыстық мәслихатының «2013-2015 жылдарға арналған облыстық бюджет туралы» 2012 жылғы 7 желтоқсандағы № 8/99-V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2013 жылғы 24 қазандағы № 15/180-V (Нормативтік құқықтық актілерді мемлекеттік тіркеу тізілімінде 3078 нөмірімен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Өскемен қалалық мәслихатының «Өскемен қаласының 2013-2015 жылдарға арналған бюджеті туралы» 2012 жылғы 21 желтоқсандағы № 13/2-V (Нормативтік құқықтық актілерді мемлекеттік тіркеу тізілімінде 2789 нөмірімен тіркелген, 2013 жылғы 10 қаңтарда № 1 «Өскемен» және № 1 «Усть-Каменогорск»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Қаланың 2013-2015 жылдарға арналған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2013 жылға арналған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23 778 573,6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11 400 526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196 282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1 935 150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10 246 615,6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25 571 509,1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активтермен операциялар бойынша сальдо – 38 127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77 000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38 873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-1 831 062,5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– 1 831 062,5 мың теңге.»;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2013 жылға арналған Өскемен қаласының жергілікті атқарушы органының резерві 7 928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2013 жылғы 1 қаңтардан бастап қолданысқа енгізіледі.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Е. Татикова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А. Абакумов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Өскемен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23/2-V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Өскемен қаласының</w:t>
      </w:r>
      <w:r>
        <w:br/>
      </w:r>
      <w:r>
        <w:rPr>
          <w:rFonts w:ascii="Times New Roman"/>
          <w:b/>
          <w:i w:val="false"/>
          <w:color w:val="000000"/>
        </w:rPr>
        <w:t>
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584"/>
        <w:gridCol w:w="626"/>
        <w:gridCol w:w="8336"/>
        <w:gridCol w:w="2633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23 778 573,6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11 400 526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4 160 559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4 160 559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2 532 090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2 532 090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3 591 220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2 218 539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542 334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830 000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644 258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262 240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95 108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251 910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472 399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472 399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196 282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90 473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13 632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29 126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47 242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0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12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42 569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42 569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1 935 150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1 612 500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1 612 500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322 650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259 150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10 246 615,6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10 246 615,6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10 246 615,6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775"/>
        <w:gridCol w:w="690"/>
        <w:gridCol w:w="8012"/>
        <w:gridCol w:w="270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25 571 509,1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317 134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23 932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22 932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197 373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186 359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11 014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48 935</w:t>
            </w:r>
          </w:p>
        </w:tc>
      </w:tr>
      <w:tr>
        <w:trPr>
          <w:trHeight w:val="7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4 196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7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талондарды жүзеге асырудан сомалар түсімінің толықтығын қамтамасыз ету және бір жолғы талондарды беру бойынша жұмыстарды өткізетін, мемлекеттік мекемені жою бойынша шараларды өткізу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5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46 894</w:t>
            </w:r>
          </w:p>
        </w:tc>
      </w:tr>
      <w:tr>
        <w:trPr>
          <w:trHeight w:val="7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38 915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5 166</w:t>
            </w:r>
          </w:p>
        </w:tc>
      </w:tr>
      <w:tr>
        <w:trPr>
          <w:trHeight w:val="10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32 068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32 068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32 068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90 290</w:t>
            </w:r>
          </w:p>
        </w:tc>
      </w:tr>
      <w:tr>
        <w:trPr>
          <w:trHeight w:val="5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90 290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90 290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8 195 674,7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8 195 674,7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26 069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5 220 540</w:t>
            </w:r>
          </w:p>
        </w:tc>
      </w:tr>
      <w:tr>
        <w:trPr>
          <w:trHeight w:val="7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80 222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586 355,7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809 692</w:t>
            </w:r>
          </w:p>
        </w:tc>
      </w:tr>
      <w:tr>
        <w:trPr>
          <w:trHeight w:val="10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89 708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1 172 246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193 558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17 284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977 374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959 374</w:t>
            </w:r>
          </w:p>
        </w:tc>
      </w:tr>
      <w:tr>
        <w:trPr>
          <w:trHeight w:val="7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77 998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94 348</w:t>
            </w:r>
          </w:p>
        </w:tc>
      </w:tr>
      <w:tr>
        <w:trPr>
          <w:trHeight w:val="10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319 371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2 348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71 333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207 190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4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39 802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110 920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7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11 309 440,8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3 742 239,5</w:t>
            </w:r>
          </w:p>
        </w:tc>
      </w:tr>
      <w:tr>
        <w:trPr>
          <w:trHeight w:val="7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69 079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11 826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526 936,1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174 567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31 901,6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698 798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222 815,6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1 952 316,2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7 567 201,3</w:t>
            </w:r>
          </w:p>
        </w:tc>
      </w:tr>
      <w:tr>
        <w:trPr>
          <w:trHeight w:val="6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4 596 438,7</w:t>
            </w:r>
          </w:p>
        </w:tc>
      </w:tr>
      <w:tr>
        <w:trPr>
          <w:trHeight w:val="5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2 786 799,4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1 500,1</w:t>
            </w:r>
          </w:p>
        </w:tc>
      </w:tr>
      <w:tr>
        <w:trPr>
          <w:trHeight w:val="9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 дамыту (немесе) сатып алу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181 563,7</w:t>
            </w:r>
          </w:p>
        </w:tc>
      </w:tr>
      <w:tr>
        <w:trPr>
          <w:trHeight w:val="5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мен жайластыруға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899,4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1 475 878,5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316 089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19 236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181 399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97 931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9 606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7 257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124 275</w:t>
            </w:r>
          </w:p>
        </w:tc>
      </w:tr>
      <w:tr>
        <w:trPr>
          <w:trHeight w:val="7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21 262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жөніндегі қызметтер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39 880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30 405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 жүргізу жөніндегі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29 266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</w:t>
            </w:r>
          </w:p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775 737,3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13 376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4 265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170 397,3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15 305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567 894</w:t>
            </w:r>
          </w:p>
        </w:tc>
      </w:tr>
      <w:tr>
        <w:trPr>
          <w:trHeight w:val="7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259 777,2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250 907,2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8 870</w:t>
            </w:r>
          </w:p>
        </w:tc>
      </w:tr>
      <w:tr>
        <w:trPr>
          <w:trHeight w:val="6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94 164,1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44 947,6</w:t>
            </w:r>
          </w:p>
        </w:tc>
      </w:tr>
      <w:tr>
        <w:trPr>
          <w:trHeight w:val="6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36 747,6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2 601,5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2 601,5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қаланың)ауыл шаруашылығы және ветеринария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37 030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27 666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4 604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9 585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5 085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183 082,4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35 045,7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28 420,7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148 036,7</w:t>
            </w:r>
          </w:p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49 932,7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95 925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1 462 268,8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1 462 268,8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164 149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1 298 119,8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1 371 766,8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7 928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7 928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18 948,3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өнеркәсіп саласындағы мемлекеттік саясатты іске асыру жөніндегі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12 404,3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15 761,7</w:t>
            </w:r>
          </w:p>
        </w:tc>
      </w:tr>
      <w:tr>
        <w:trPr>
          <w:trHeight w:val="7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ветеринария саласындағы мемлекеттік саясатты іске асыру жөніндегі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12 973,7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1 329 128,8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65 941,4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3 126,4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1 260 061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797,2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797,2</w:t>
            </w:r>
          </w:p>
        </w:tc>
      </w:tr>
      <w:tr>
        <w:trPr>
          <w:trHeight w:val="5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797,2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61 569,8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61 569,8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56 949,8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2 458</w:t>
            </w:r>
          </w:p>
        </w:tc>
      </w:tr>
      <w:tr>
        <w:trPr>
          <w:trHeight w:val="8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38 127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-1 831 062,5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1 831 062,5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