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7a74" w14:textId="7517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облыстық бюджет туралы" Шығыс Қазақстан 
облыстық мәслихатының 2012 жылғы 7 желтоқсандағы № 8/99-V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04 желтоқсандағы № 16/185-V шешімі. Шығыс Қазақстан облысының Әділет департаментінде 2013 жылғы 09 желтоқсанда № 3111 болып тіркелді. Шешімнің қабылдау мерзімінің өтуіне байланысты қолдану тоқтатылды (Шығыс Қазақстан облыстық мәслихатының 2013 жылғы 24 желтоқсандағы N 675/01-06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(Шығыс Қазақстан облыстық мәслихатының 24.12.2013 N 675/01-06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2013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республикалық бюджет туралы» Қазақстан Республикасының Заңын іске асыру туралы» Қазақстан Республикасы Yкiметiнiң 2012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өзгерiстер енгiзу туралы» 2013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республикалық бюджет туралы» Қазақстан Республикасының Заңын іске асыру туралы» Қазақстан Республикасы Yкiметiнiң 2012 жылғы 30 қарашадағы № 1520 қаулысына өзгерiстер мен толықтырулар енгiзу туралы» 2013 жылғы 22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облыстық бюджет туралы» Шығыс Қазақстан облыстық мәслихатының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2781, «Дидар» газетінің 2012 жылғы 29 желтоқсандағы № 152, 2013 жылғы 7 қаңтардағы № 2, 2013 жылғы 9 қаңтардағы № 3, «Рудный Алтай» газетінің 2012 жылғы 30 желтоқсандағы № 153, 2013 жылғы 5 қаңтардағы № 1, 2013 жылғы 8 қаңтардағы № 2 сандарында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191568970,8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23843052,0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1980800,0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165745118,8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191917078,4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8498588,0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9839277,0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1340689,0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1155530,1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1195000,0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39469,9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-10002225,7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10002225,7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«бастауыш, негізгі орта және жалпы орта білімді жан басына шаққандағы қаржыландыруды сынақтан өткізуге – 374977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«25-1) бастауыш, негізгі орта және жалпы орта білімді жан басына шаққандағы қаржыландыруды сынақтан өткізуге;»;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С. Солдатов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16/185-V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8/99-V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11"/>
        <w:gridCol w:w="648"/>
        <w:gridCol w:w="8064"/>
        <w:gridCol w:w="275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191 568 970,8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23 843 052,0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1 980 800,0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290 591,7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21 943,0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187 452,7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6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1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165 745 118,8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827 187,8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827 187,8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164 917 931,0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164 917 931,0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8"/>
        <w:gridCol w:w="769"/>
        <w:gridCol w:w="867"/>
        <w:gridCol w:w="7068"/>
        <w:gridCol w:w="274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191 917 078,4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1 664 477,8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1 391 525,4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1 159 614,0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1 016 417,0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122 782,0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182 638,4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181 873,4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115 389,5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16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256 115,5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163 181,0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46 062,0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10 933 619,1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10 498 502,1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10 352 473,1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8 750 781,1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1 390 906,0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аудандарының (облыстық маңызы бар қалалардың) бюджеттеріне Солнечный кентінде қазандық салуға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23 151 170,8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3 814 814,0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3 814 814,0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3 057 357,0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757 457,0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6 259 608,2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3 861 616,0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1 586 051,0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1 374 009,0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231 156,0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507 044,0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2 397 992,2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2 319 581,2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5 513 209,0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5 223 683,0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5 223 683,0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7 545 372,6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2 283 142,0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125 281,0</w:t>
            </w:r>
          </w:p>
        </w:tc>
      </w:tr>
      <w:tr>
        <w:trPr>
          <w:trHeight w:val="16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441 896,0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1 057 543,0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5 254 067,6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3 197 133,0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2 056 934,6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51 700 593,2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1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775 392,0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23 906 475,3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23 906 475,3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5 529 207,0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1 059 512,9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267 789,6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853 237,0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3 411 184,0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10 368 953,8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10 604 449,7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10 604 449,7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8 116 994,2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1 657 455,5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13 716 579,2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3 884 421,0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336 723,0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3 182 392,0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9 832 158,2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9 745 600,2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6 776 127,8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4 513 827,9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2 773 731,0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1 045 110,2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224 278,0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1 138 581,2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180 282,0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185 479,6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1 218 069,0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1 165 009,0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2 067 401,9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2 037 204,2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143 880,6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145 857,0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81 948,0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216 094,2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еңбек инспекциясы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19 267 667,4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8 500 425,6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8 438 296,6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тұрғын үй қорының тұрғын үйін жобалауға, салуға және (немесе) сатып алуға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4 138 654,7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сатып алу және инженерлік-коммуникациялық инфрақұрылымды жобалау, жайластыру, дамыту және (немесе) сатып алуға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3 969 279,2</w:t>
            </w:r>
          </w:p>
        </w:tc>
      </w:tr>
      <w:tr>
        <w:trPr>
          <w:trHeight w:val="16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қызметтік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330 362,7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10 767 241,8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10 767 241,8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5 840 744,0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461 693,6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3 477 923,0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703 113,2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6 910 164,8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3 728 259,5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1 838 981,0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863 662,0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1 889 278,5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1 150 961,5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738 317,0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1 151 836,1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1 086 854,0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түрлі спорт түрлері бойынша құрама командалардың мүшелерін республикалық және халықаралық спорт жарыстарына дайындау және қатыстыру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685 863,0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1 076 370,4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556 879,0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953 698,8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237 765,0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230 135,5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537 691,5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350 995,0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116 230,5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127 676,3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118 099,3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және сыртқы байланыстар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туризм және сыртқы байланыс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газ көлігі жүйесін дамытуға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12 548 438,2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8 565 290,0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8 477 422,0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230 437,0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1 966 564,0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3 711 499,0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1 687 166,0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19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378 213,2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285 239,2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223 577,2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992 080,0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333 884,0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313 118,0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2 228 590,0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2 228 590,0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1 214 104,0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6 502 997,5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6 018 554,0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6 018 554,0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1 023 042,6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2 834 519,4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257 848,0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1 738 995,0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64 021,5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8 852 543,7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8 852 543,7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787 069,6</w:t>
            </w:r>
          </w:p>
        </w:tc>
      </w:tr>
      <w:tr>
        <w:trPr>
          <w:trHeight w:val="13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163 312,6</w:t>
            </w:r>
          </w:p>
        </w:tc>
      </w:tr>
      <w:tr>
        <w:trPr>
          <w:trHeight w:val="14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«Өңірлерді дамыту»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410 877,0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2 247 056,0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82 039,0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2 006 723,0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411 404,0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411 404,0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4 329 448,1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2 749 909,0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476 308,0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653 862,0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653 862,0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587 946,6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16 285,4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1 534 337,0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8 498 588,0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үйді жобалауға, салуға және (немесе) сатып алуға кредит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1 155 530,1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-10 002 225,7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10 002 225,7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