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938c" w14:textId="5e8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халқын орталықтандырылмаған ауызсумен жабдықтау кезінде жер үсті және жер асты су объектілерінен су алу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09 қазандағы № 14/171-V шешімі. Шығыс Қазақстан облысының Әділет департаментінде 2013 жылғы 26 қарашада № 3105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облыстық мәслихатының 12.07.2017 </w:t>
      </w:r>
      <w:r>
        <w:rPr>
          <w:rFonts w:ascii="Times New Roman"/>
          <w:b w:val="false"/>
          <w:i w:val="false"/>
          <w:color w:val="ff0000"/>
          <w:sz w:val="28"/>
        </w:rPr>
        <w:t>№ 12/142-VI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Шығыс Қазақстан облысының халқын орталықтандырылмаған ауызсумен жабдықтау кезінде жер үсті және жер асты су объектілерінен су алу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12.07.2017 </w:t>
      </w:r>
      <w:r>
        <w:rPr>
          <w:rFonts w:ascii="Times New Roman"/>
          <w:b w:val="false"/>
          <w:i w:val="false"/>
          <w:color w:val="000000"/>
          <w:sz w:val="28"/>
        </w:rPr>
        <w:t>№ 12/142-VI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ортаны қорғау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м.a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2013 жылғы 22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санитарлық-эпидемиологиялық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2013 жылғы 22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14/171-V шешімімен бекітілді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халқын орталықтандырылмаған ауызсумен жабдықтау кезінде жер үсті және жер асты су объектілерінен су алу 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Ережесі жаңа редакцияда - Шығыс Қазақстан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21/199-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халқын орталықтандырылмаған ауызсумен жабдықтау кезінде жер үсті және жер асты су объектілерінен су алудың осы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92 -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әзірленді және Шығыс Қазақстан облысының аумағында халықты орталықтандырылмаған ауызсумен жабдықтау кезінде жер үсті және жер асты су объектілерінен су алу тәртібін айқындайды.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халықты орталықтандырылмаған сумен жабдықтау бойынша қызметтерді жүзеге асыратын жеке және заңды тұлғаларға таралады.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Ережеде мынадай терминдер мен анықтамалар пайдаланылады: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ауызсу – сапасы бойынша белгіленген ұлттық стандарттарға және гигиеналық нормативтерге сай келетін, халықтың ауызсу және шаруашылық-ауызсу мұқтаждарына арналған табиғи күйіндегі немесе өңделгеннен кейінгі су;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орталықтандырылмаған сумен жабдықтау – суды шығындау орындарына бермей, жинауға арналған, жалпы пайдалану үшін ашық немесе жеке пайдаланылатын құрылыстар;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– суды жинауды, сақтауды, дайындауды, беруді және сумен жабдықтау жүйесі арқылы су тұтынушыларға таратуды қамтамасыз ететін іс-шаралар жиынтығы.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Халықты орталықтандырылмаған ауызсумен жабдықтау кезінде жер үсті және жер асты су объектілерінен су алуға қойылатын талаптар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Өз мұқтаждықтары үшін орталықтандырылмаған ауызсумен жабдықтауды жүзеге асыратын жеке тұлғалар Қазақстан Республикасы Ауыл шаруашылығы министрінің 2012 жылғы 18 сәуірдегі № 19-02/183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Облыстардың, республикалық маңызы бар қалалардың, астананың жергілікті атқарушы органдарының су пайдалануды міндетті тіркеу қағидаларына (Нормативтік құқықтық актілерді мемлекеттік тіркеу тізілімінде № 7678 болып тіркелген) сәйкес тіркеуді ерікті негізде жүзеге асырады.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 объектілерінен тәулігіне елу текше метрге дейінгі көлемде су алу кезінде халықты орталықтандырылмаған ауызсумен жабдықтау арнайы су пайдалануға рұқсат алуды талап етпейді.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Орталықтандырылмаған су көздерінің ауыз суының сапасы гигиеналық нормативтерге, сондай-ақ Қазақстан Республикасы Денсаулық сақтау министрінің 2023 жылғы 20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31934 болып тіркелген) бекітілген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қағидаларында белгіленген талаптарға сәйкес келеді.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облыстық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9/85-VIII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Халықты орталықтандырылмаған ауызсумен жабдықтау кезінде жеке және заңды тұлғалар уәкілетті орган белгілеген тәртіппен облыстың жергілікті атқарушы органы су пайдалануды міндетті түрде тіркеп, тұтастай алғанда осы су объектілеріне халықтың санитариялық-эпидемиологиялық саламаттылығы саласындағы мемлекеттік органның оң қорытындысы болғанда тікелей жерүсті және жерасты су объектілерінен су алуға құқылы.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