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d1fe" w14:textId="17ad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Жарма және Аягөз аудандарының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2013 жылғы 29 мамырдағы № 131 қаулысы, Шығыс Қазақстан облыстық мәслихатының 2013 жылғы 03 шілдедегі № 12/138-V шешімі. Шығыс Қазақстан облысының Әділет департаментінде 2013 жылғы 16 шілдеде № 2991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«Жарма ауданының әкімшілік-аумақтық құрылысына өзгертулер енгізу туралы» Жарма аудандық мәслихатының 2010 жылғы 19 қаңтардағы № 18/3-ІV шешімі мен Жарма ауданы әкімдігінің 2010 жылғы 19 қаңтардағы № 67 қаулысы, «№ 18-ші айрық» елді мекенін есепке алу және тіркеу туралы» Жарма аудандық мәслихатының 2012 жылғы 10 сәуірдегі № 2/18-V шешімі мен Жарма ауданы әкімдігінің 2012 жылғы 10 сәуірдегі № 80 қаулысы, «Шығыс Қазақстан облысы Жарма ауданының «18-ші жол айырығы» елді мекенін (Еңірекей ауылы) Аягөз ауданының әкімшілік бағыныстылығына алуға келісім беру туралы» Аягөз аудандық мәслихатының 2012 жылғы 11 сәуірдегі № 3/21-V шешімі мен Аягөз ауданы әкімдігінің 2012 жылғы 09 сәуірдегі № 179 қаулысы, «Жарма ауданының әкімшілік-аумақтық құрылымына өзгертулер енгізу туралы» Жарма аудандық мәслихатының 2012 жылғы 21 қарашадағы № 6/65-V шешімі мен Жарма ауданы әкімдігінің 2012 жылғы 20 қарашадағы № 256 қаулысы, «Аягөз ауданының әкімшілік-аумағын өзгерту жөнінде ұсыныс енгізу туралы» Аягөз аудандық мәслихатының 2013 жылғы 5 сәуірдегі № 13/90-V шешімі мен Аягөз ауданы әкімдігінің 2013 жылғы 5 сәуірдегі № 168 қаулысы, «Шығыс Қазақстан облысы Аягөз ауданы Малкелді ауылдық округінің әкімшілік-аумақтық құрылысына өзгеріс енгізу туралы» Аягөз аудандық мәслихатының 2012 жылғы 13 шілдедегі № 5/36-V шешімі мен Аягөз ауданы әкімдігінің 2012 жылғы 9 шілдедегі № 396 қаулысы негізінде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 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Жарма және Аягөз аудандарының әкімшілік-аумақтық құрылысына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Жарма ауданының мынадай елдi мекендері есептi деректерден шығарылумен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Бірлікшіл ауылдық округінің Қазаншұңқыр және Қойтас ауылдары;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Жарма кенттік округінің «15 айрық» қонысы;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 қаласының Еспе ауылы мен «6 айрық» қонысы;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Делбегетей ауылдық округінің Суықбұлақ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Қалбатау ауылдық округінің Бүрліағаш және Жіңішке ауылдары;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округінің Амангелді және Қарақожа ауылдары;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Жарық ауылдық округінің Қызылқайын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Қызылағаш ауылдық округінің Қаратоған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Аягөз ауданының мынадай елдi мекендері және әкімшілік-аумақтық бірлігі есептi деректерден шығарылып,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ауылдық округінің Көктал қонысы;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Айғыз ауылдық округінің Борлы қонысы;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Қосағаш ауылдық округінің Қарабұлақ және Егіндібұлақ қоныстары;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Майлин ауылдық округінің Топар және Қарабұлақ қоныстары;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Тарбағатай ауылдық округінің Абдан қонысы;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Жорға ауылдық округі;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мәслихат шешімінің және әкімдік қаулысының 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таратылған мынадай елді мекендердің аумағы шекаралары өзгертіліп: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Қазаншұңқыр және Қойтас елді мекендерінің аумағы Бірлікшіл ауылдық округінің Сұлусары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айрық» елді мекенінің аумағы Жарма кентінің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Еспе және «6 айрық» елді мекендерінің аумағы Шар қаласының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Суықбұлақ елді мекенінің аумағы Делбегетей ауылдық округінің Қоңырбиік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Бүрліағаш елді мекенінің аумағы Қалбатау ауылдық округінің Қалбатау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Жіңішке елді мекенінің аумағы Қалбатау ауылдық округінің Жаңаөзен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және Қарақожа елді мекендерінің аумағы Бірлік ауылдық округінің Бірлік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Қызылқайын елді мекенінің аумағы Жарық ауылдық округінің Жарық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Қаратоған елді мекенінің аумағы Қызылағаш ауылдық округінің Қызылағаш ауылының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мәслихат шешімінің және әкімдік қаулысының 1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таратылған мынадай елді мекендердің және әкімшілік-аумақтық бірліктің аумағы өзгертіліп: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Көктал елді мекенінің аумағы Мәдениет ауылдық округі Мәдениет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Борлы елді мекенінің аумағы Айғыз ауылдық округі Айғыз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Қарабұлақ және Егіндібұлақ елді мекендерінің аумағы Қосағаш ауылдық округі Қосағаш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Топар және Қарабұлақ елді мекендерінің аумағы Майлин ауылдық округі Майлин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Абдан елді мекенінің аумағы Тарбағатай ауылдық округі Тарбағатай ауылының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Жорға ауылдық округінің аумағы Малкелді ауылдық округінің құрамына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Жарма ауданының «№ 18-ші айрық» қонысы шекаралары өзгертілуінсіз Аягөз ауданының қарамағына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1093"/>
        <w:gridCol w:w="2093"/>
        <w:gridCol w:w="953"/>
        <w:gridCol w:w="1453"/>
        <w:gridCol w:w="793"/>
        <w:gridCol w:w="307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